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D8E" w:rsidRDefault="00040401" w:rsidP="00043D8E">
      <w:pPr>
        <w:ind w:right="17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автономное </w:t>
      </w:r>
      <w:r w:rsidR="009F0069">
        <w:rPr>
          <w:sz w:val="28"/>
          <w:szCs w:val="28"/>
        </w:rPr>
        <w:t xml:space="preserve">профессиональное </w:t>
      </w:r>
      <w:r>
        <w:rPr>
          <w:sz w:val="28"/>
          <w:szCs w:val="28"/>
        </w:rPr>
        <w:t>образовательное учреждение</w:t>
      </w:r>
    </w:p>
    <w:p w:rsidR="00040401" w:rsidRDefault="00043D8E" w:rsidP="00043D8E">
      <w:pPr>
        <w:ind w:right="174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9F0069">
        <w:rPr>
          <w:sz w:val="28"/>
          <w:szCs w:val="28"/>
        </w:rPr>
        <w:t>урманской области</w:t>
      </w:r>
    </w:p>
    <w:p w:rsidR="00040401" w:rsidRPr="003F5D75" w:rsidRDefault="00876B61" w:rsidP="00040401">
      <w:pPr>
        <w:ind w:right="17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F5D75" w:rsidRPr="003F5D75">
        <w:rPr>
          <w:sz w:val="28"/>
          <w:szCs w:val="28"/>
        </w:rPr>
        <w:t>МУРМАНСКИЙ СТРОИТЕЛЬНЫЙ КОЛЛЕДЖ ИМ. Н.Е. МОМОТА</w:t>
      </w:r>
      <w:r>
        <w:rPr>
          <w:sz w:val="28"/>
          <w:szCs w:val="28"/>
        </w:rPr>
        <w:t>»</w:t>
      </w:r>
    </w:p>
    <w:p w:rsidR="00A26E4C" w:rsidRPr="00936537" w:rsidRDefault="00A26E4C" w:rsidP="00661F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552F2C" w:rsidRDefault="00552F2C" w:rsidP="00661F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552F2C" w:rsidRDefault="00552F2C" w:rsidP="00661F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552F2C" w:rsidRPr="00936537" w:rsidRDefault="00552F2C" w:rsidP="00661F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32F13" w:rsidRPr="00AE07C2" w:rsidRDefault="00A32F13" w:rsidP="00A32F13">
      <w:pPr>
        <w:spacing w:line="360" w:lineRule="auto"/>
        <w:ind w:right="174"/>
        <w:jc w:val="center"/>
        <w:rPr>
          <w:b/>
          <w:sz w:val="28"/>
          <w:szCs w:val="28"/>
        </w:rPr>
      </w:pPr>
      <w:r w:rsidRPr="00AE07C2">
        <w:rPr>
          <w:b/>
          <w:sz w:val="28"/>
          <w:szCs w:val="28"/>
        </w:rPr>
        <w:t>МЕТОДИЧЕСК</w:t>
      </w:r>
      <w:r w:rsidR="009B0DCE" w:rsidRPr="00AE07C2">
        <w:rPr>
          <w:b/>
          <w:sz w:val="28"/>
          <w:szCs w:val="28"/>
        </w:rPr>
        <w:t>И</w:t>
      </w:r>
      <w:r w:rsidRPr="00AE07C2">
        <w:rPr>
          <w:b/>
          <w:sz w:val="28"/>
          <w:szCs w:val="28"/>
        </w:rPr>
        <w:t xml:space="preserve">Е   </w:t>
      </w:r>
      <w:r w:rsidR="009B0DCE" w:rsidRPr="00AE07C2">
        <w:rPr>
          <w:b/>
          <w:sz w:val="28"/>
          <w:szCs w:val="28"/>
        </w:rPr>
        <w:t>УКАЗАНИЯ</w:t>
      </w:r>
    </w:p>
    <w:p w:rsidR="009B0DCE" w:rsidRPr="009B0DCE" w:rsidRDefault="009B0DCE" w:rsidP="00A32F13">
      <w:pPr>
        <w:spacing w:line="360" w:lineRule="auto"/>
        <w:ind w:right="174"/>
        <w:jc w:val="center"/>
        <w:rPr>
          <w:b/>
          <w:sz w:val="28"/>
          <w:szCs w:val="28"/>
        </w:rPr>
      </w:pPr>
    </w:p>
    <w:p w:rsidR="00724E28" w:rsidRPr="009B0DCE" w:rsidRDefault="00A32F13" w:rsidP="00897418">
      <w:pPr>
        <w:spacing w:line="360" w:lineRule="auto"/>
        <w:jc w:val="center"/>
        <w:rPr>
          <w:bCs/>
          <w:sz w:val="28"/>
          <w:szCs w:val="28"/>
        </w:rPr>
      </w:pPr>
      <w:r w:rsidRPr="009B0DCE">
        <w:rPr>
          <w:sz w:val="28"/>
          <w:szCs w:val="28"/>
        </w:rPr>
        <w:t xml:space="preserve">по прохождению практики </w:t>
      </w:r>
      <w:r w:rsidRPr="009B0DCE">
        <w:rPr>
          <w:bCs/>
          <w:sz w:val="28"/>
          <w:szCs w:val="28"/>
          <w:lang w:eastAsia="ru-RU"/>
        </w:rPr>
        <w:t>и составлению отчета</w:t>
      </w:r>
      <w:r w:rsidR="00897418">
        <w:rPr>
          <w:bCs/>
          <w:sz w:val="28"/>
          <w:szCs w:val="28"/>
        </w:rPr>
        <w:t xml:space="preserve"> </w:t>
      </w:r>
      <w:r w:rsidR="00A26E4C" w:rsidRPr="009B0DCE">
        <w:rPr>
          <w:bCs/>
          <w:sz w:val="28"/>
          <w:szCs w:val="28"/>
        </w:rPr>
        <w:t>по профессиональн</w:t>
      </w:r>
      <w:r w:rsidR="00CE1FD6">
        <w:rPr>
          <w:bCs/>
          <w:sz w:val="28"/>
          <w:szCs w:val="28"/>
        </w:rPr>
        <w:t>ым</w:t>
      </w:r>
      <w:r w:rsidR="00A26E4C" w:rsidRPr="009B0DCE">
        <w:rPr>
          <w:bCs/>
          <w:sz w:val="28"/>
          <w:szCs w:val="28"/>
        </w:rPr>
        <w:t xml:space="preserve"> модул</w:t>
      </w:r>
      <w:r w:rsidR="00CE1FD6">
        <w:rPr>
          <w:bCs/>
          <w:sz w:val="28"/>
          <w:szCs w:val="28"/>
        </w:rPr>
        <w:t>ям</w:t>
      </w:r>
    </w:p>
    <w:p w:rsidR="008A3596" w:rsidRDefault="008A3596" w:rsidP="008A3596">
      <w:pPr>
        <w:spacing w:line="360" w:lineRule="auto"/>
        <w:jc w:val="center"/>
        <w:rPr>
          <w:sz w:val="28"/>
          <w:szCs w:val="28"/>
          <w:lang w:eastAsia="ru-RU"/>
        </w:rPr>
      </w:pPr>
      <w:r w:rsidRPr="008A3596">
        <w:rPr>
          <w:sz w:val="28"/>
          <w:szCs w:val="28"/>
          <w:lang w:eastAsia="ru-RU"/>
        </w:rPr>
        <w:t>ПМ.02 Выполнение топографических съемок, графического и цифрового оформления их результатов</w:t>
      </w:r>
    </w:p>
    <w:p w:rsidR="009F0069" w:rsidRDefault="009F0069" w:rsidP="008A3596">
      <w:pPr>
        <w:spacing w:line="360" w:lineRule="auto"/>
        <w:jc w:val="center"/>
        <w:rPr>
          <w:sz w:val="28"/>
          <w:szCs w:val="28"/>
          <w:lang w:eastAsia="ru-RU"/>
        </w:rPr>
      </w:pPr>
      <w:proofErr w:type="gramStart"/>
      <w:r w:rsidRPr="009F0069">
        <w:rPr>
          <w:sz w:val="28"/>
          <w:szCs w:val="28"/>
          <w:lang w:eastAsia="ru-RU"/>
        </w:rPr>
        <w:t>ПМ.03  Организация</w:t>
      </w:r>
      <w:proofErr w:type="gramEnd"/>
      <w:r w:rsidRPr="009F0069">
        <w:rPr>
          <w:sz w:val="28"/>
          <w:szCs w:val="28"/>
          <w:lang w:eastAsia="ru-RU"/>
        </w:rPr>
        <w:t xml:space="preserve"> работы коллектива исполнителей</w:t>
      </w:r>
    </w:p>
    <w:p w:rsidR="008A3596" w:rsidRDefault="008A3596" w:rsidP="008A3596">
      <w:pPr>
        <w:spacing w:line="360" w:lineRule="auto"/>
        <w:jc w:val="center"/>
        <w:rPr>
          <w:sz w:val="28"/>
          <w:szCs w:val="28"/>
          <w:lang w:eastAsia="ru-RU"/>
        </w:rPr>
      </w:pPr>
      <w:r w:rsidRPr="008A3596">
        <w:rPr>
          <w:sz w:val="28"/>
          <w:szCs w:val="28"/>
          <w:lang w:eastAsia="ru-RU"/>
        </w:rPr>
        <w:t xml:space="preserve">ПМ.04 Проведение работ по геодезическому сопровождению строительства и эксплуатации зданий и инженерных сооружений </w:t>
      </w:r>
    </w:p>
    <w:p w:rsidR="005C7BAE" w:rsidRPr="009B0DCE" w:rsidRDefault="005C7BAE" w:rsidP="00A32F13">
      <w:pPr>
        <w:pStyle w:val="21"/>
        <w:widowControl w:val="0"/>
        <w:spacing w:line="360" w:lineRule="auto"/>
        <w:ind w:left="0" w:firstLine="0"/>
        <w:jc w:val="center"/>
        <w:rPr>
          <w:b/>
          <w:sz w:val="28"/>
          <w:szCs w:val="28"/>
        </w:rPr>
      </w:pPr>
    </w:p>
    <w:p w:rsidR="00A26E4C" w:rsidRPr="00936537" w:rsidRDefault="00A26E4C" w:rsidP="00A32F13">
      <w:pPr>
        <w:spacing w:line="360" w:lineRule="auto"/>
        <w:ind w:firstLine="284"/>
        <w:jc w:val="both"/>
        <w:rPr>
          <w:b/>
          <w:caps/>
          <w:sz w:val="28"/>
          <w:szCs w:val="28"/>
          <w:u w:val="single"/>
        </w:rPr>
      </w:pPr>
    </w:p>
    <w:p w:rsidR="00A26E4C" w:rsidRPr="00936537" w:rsidRDefault="00A26E4C" w:rsidP="00A32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 w:rsidRPr="00936537">
        <w:rPr>
          <w:sz w:val="28"/>
          <w:szCs w:val="28"/>
        </w:rPr>
        <w:t>для специальност</w:t>
      </w:r>
      <w:r w:rsidR="002821DC">
        <w:rPr>
          <w:sz w:val="28"/>
          <w:szCs w:val="28"/>
        </w:rPr>
        <w:t>и</w:t>
      </w:r>
      <w:r w:rsidR="008A3596" w:rsidRPr="008A3596">
        <w:rPr>
          <w:iCs/>
          <w:sz w:val="28"/>
          <w:szCs w:val="28"/>
        </w:rPr>
        <w:t xml:space="preserve"> </w:t>
      </w:r>
      <w:r w:rsidR="008A3596">
        <w:rPr>
          <w:iCs/>
          <w:sz w:val="28"/>
          <w:szCs w:val="28"/>
        </w:rPr>
        <w:t>Прикладная геодезия</w:t>
      </w:r>
    </w:p>
    <w:p w:rsidR="00A26E4C" w:rsidRPr="00936537" w:rsidRDefault="00A26E4C" w:rsidP="00661F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661F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26E4C" w:rsidRDefault="00A26E4C" w:rsidP="00661F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661F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661F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26E4C" w:rsidRDefault="00A26E4C" w:rsidP="00661F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0E564B" w:rsidRDefault="000E564B" w:rsidP="00661F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26E4C" w:rsidRPr="00E41DB8" w:rsidRDefault="00A26E4C" w:rsidP="00661F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016273" w:rsidRDefault="00016273" w:rsidP="00661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016273" w:rsidRDefault="00016273" w:rsidP="00661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016273" w:rsidRDefault="00016273" w:rsidP="00661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1848CB" w:rsidRPr="001848CB" w:rsidRDefault="001848CB" w:rsidP="00661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1848CB">
        <w:rPr>
          <w:bCs/>
          <w:sz w:val="28"/>
          <w:szCs w:val="28"/>
        </w:rPr>
        <w:t xml:space="preserve">г. </w:t>
      </w:r>
      <w:r w:rsidR="005A0E2F" w:rsidRPr="001848CB">
        <w:rPr>
          <w:bCs/>
          <w:sz w:val="28"/>
          <w:szCs w:val="28"/>
        </w:rPr>
        <w:t>Мурманск</w:t>
      </w:r>
      <w:r w:rsidRPr="001848CB">
        <w:rPr>
          <w:bCs/>
          <w:sz w:val="28"/>
          <w:szCs w:val="28"/>
        </w:rPr>
        <w:t>,</w:t>
      </w:r>
    </w:p>
    <w:p w:rsidR="00D45B8C" w:rsidRDefault="005A0E2F" w:rsidP="00661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1848CB">
        <w:rPr>
          <w:bCs/>
          <w:sz w:val="28"/>
          <w:szCs w:val="28"/>
        </w:rPr>
        <w:t xml:space="preserve"> </w:t>
      </w:r>
      <w:r w:rsidR="00A26E4C" w:rsidRPr="001848CB">
        <w:rPr>
          <w:bCs/>
          <w:sz w:val="28"/>
          <w:szCs w:val="28"/>
        </w:rPr>
        <w:t>201</w:t>
      </w:r>
      <w:r w:rsidR="009F0069">
        <w:rPr>
          <w:bCs/>
          <w:sz w:val="28"/>
          <w:szCs w:val="28"/>
        </w:rPr>
        <w:t>6</w:t>
      </w:r>
      <w:r w:rsidR="001848CB" w:rsidRPr="001848CB">
        <w:rPr>
          <w:bCs/>
          <w:sz w:val="28"/>
          <w:szCs w:val="28"/>
        </w:rPr>
        <w:t>г.</w:t>
      </w:r>
      <w:r w:rsidR="00A26E4C" w:rsidRPr="00936537">
        <w:rPr>
          <w:bCs/>
          <w:i/>
          <w:color w:val="FF00FF"/>
        </w:rPr>
        <w:br w:type="page"/>
      </w:r>
    </w:p>
    <w:p w:rsidR="00197759" w:rsidRDefault="00D94646" w:rsidP="00485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411E19">
        <w:rPr>
          <w:bCs/>
          <w:sz w:val="28"/>
          <w:szCs w:val="28"/>
        </w:rPr>
        <w:lastRenderedPageBreak/>
        <w:t>Методическ</w:t>
      </w:r>
      <w:r w:rsidR="009B0DCE">
        <w:rPr>
          <w:bCs/>
          <w:sz w:val="28"/>
          <w:szCs w:val="28"/>
        </w:rPr>
        <w:t>ие</w:t>
      </w:r>
      <w:r w:rsidRPr="00411E19">
        <w:rPr>
          <w:bCs/>
          <w:sz w:val="28"/>
          <w:szCs w:val="28"/>
        </w:rPr>
        <w:t xml:space="preserve"> </w:t>
      </w:r>
      <w:r w:rsidR="009B0DCE">
        <w:rPr>
          <w:bCs/>
          <w:sz w:val="28"/>
          <w:szCs w:val="28"/>
        </w:rPr>
        <w:t>указания</w:t>
      </w:r>
      <w:r w:rsidR="0041405E">
        <w:rPr>
          <w:bCs/>
          <w:sz w:val="28"/>
          <w:szCs w:val="28"/>
        </w:rPr>
        <w:t xml:space="preserve"> </w:t>
      </w:r>
      <w:r w:rsidR="003814AE">
        <w:rPr>
          <w:sz w:val="28"/>
          <w:szCs w:val="28"/>
        </w:rPr>
        <w:t>разработан</w:t>
      </w:r>
      <w:r w:rsidR="009B0DCE">
        <w:rPr>
          <w:sz w:val="28"/>
          <w:szCs w:val="28"/>
        </w:rPr>
        <w:t>ы</w:t>
      </w:r>
      <w:r w:rsidRPr="00411E19">
        <w:rPr>
          <w:sz w:val="28"/>
          <w:szCs w:val="28"/>
        </w:rPr>
        <w:t xml:space="preserve"> на основе</w:t>
      </w:r>
    </w:p>
    <w:p w:rsidR="00AE07C2" w:rsidRDefault="00897418" w:rsidP="00485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97759">
        <w:rPr>
          <w:sz w:val="28"/>
          <w:szCs w:val="28"/>
        </w:rPr>
        <w:t xml:space="preserve"> </w:t>
      </w:r>
      <w:r w:rsidR="00D94646" w:rsidRPr="00411E19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="00D94646" w:rsidRPr="00411E19">
        <w:rPr>
          <w:sz w:val="28"/>
          <w:szCs w:val="28"/>
        </w:rPr>
        <w:t>программ профессиональных модулей и рабочей программы по практике по специальности</w:t>
      </w:r>
      <w:r>
        <w:rPr>
          <w:sz w:val="28"/>
          <w:szCs w:val="28"/>
        </w:rPr>
        <w:t xml:space="preserve"> </w:t>
      </w:r>
      <w:r w:rsidR="008A3596" w:rsidRPr="008A3596">
        <w:rPr>
          <w:sz w:val="28"/>
          <w:szCs w:val="28"/>
        </w:rPr>
        <w:t>Прикладная геодезия</w:t>
      </w:r>
      <w:r w:rsidR="00AE07C2">
        <w:rPr>
          <w:sz w:val="28"/>
          <w:szCs w:val="28"/>
        </w:rPr>
        <w:t>;</w:t>
      </w:r>
    </w:p>
    <w:p w:rsidR="00D94646" w:rsidRDefault="00897418" w:rsidP="00485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94646" w:rsidRPr="00411E19">
        <w:rPr>
          <w:sz w:val="28"/>
          <w:szCs w:val="28"/>
        </w:rPr>
        <w:t xml:space="preserve"> в соответствии с Федеральным государственным образовательным стандартом среднего профессионального образования</w:t>
      </w:r>
      <w:r w:rsidR="00AE07C2">
        <w:rPr>
          <w:sz w:val="28"/>
          <w:szCs w:val="28"/>
        </w:rPr>
        <w:t xml:space="preserve"> </w:t>
      </w:r>
      <w:r w:rsidR="00AE07C2" w:rsidRPr="008A3596">
        <w:rPr>
          <w:sz w:val="28"/>
          <w:szCs w:val="28"/>
        </w:rPr>
        <w:t>(</w:t>
      </w:r>
      <w:hyperlink r:id="rId8" w:history="1">
        <w:r w:rsidR="00AE07C2" w:rsidRPr="008A3596">
          <w:rPr>
            <w:rStyle w:val="ad"/>
            <w:color w:val="auto"/>
            <w:sz w:val="28"/>
            <w:szCs w:val="28"/>
          </w:rPr>
          <w:t>далее ФГОС</w:t>
        </w:r>
      </w:hyperlink>
      <w:r w:rsidR="00AE07C2">
        <w:rPr>
          <w:sz w:val="28"/>
          <w:szCs w:val="28"/>
        </w:rPr>
        <w:t>);</w:t>
      </w:r>
    </w:p>
    <w:p w:rsidR="00197759" w:rsidRPr="008A3596" w:rsidRDefault="0041405E" w:rsidP="00897418">
      <w:pPr>
        <w:pStyle w:val="aa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п</w:t>
      </w:r>
      <w:r w:rsidR="00197759" w:rsidRPr="00674947">
        <w:rPr>
          <w:rFonts w:asciiTheme="majorBidi" w:hAnsiTheme="majorBidi" w:cstheme="majorBidi"/>
          <w:bCs/>
          <w:sz w:val="28"/>
          <w:szCs w:val="28"/>
        </w:rPr>
        <w:t>риказа Министерства образования и науки Российской Федерации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</w:t>
      </w:r>
      <w:r w:rsidR="00192F96" w:rsidRPr="00192F96">
        <w:t xml:space="preserve"> </w:t>
      </w:r>
      <w:hyperlink r:id="rId9" w:history="1">
        <w:r w:rsidR="00192F96" w:rsidRPr="008A3596">
          <w:rPr>
            <w:rStyle w:val="ad"/>
            <w:rFonts w:asciiTheme="majorBidi" w:hAnsiTheme="majorBidi" w:cstheme="majorBidi"/>
            <w:bCs/>
            <w:color w:val="auto"/>
            <w:sz w:val="28"/>
            <w:szCs w:val="28"/>
          </w:rPr>
          <w:t>http://www.rg.ru/2013/06/26/obr-dok.html</w:t>
        </w:r>
      </w:hyperlink>
      <w:r w:rsidR="00192F96" w:rsidRPr="008A3596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197759" w:rsidRPr="008A3596">
        <w:rPr>
          <w:rFonts w:asciiTheme="majorBidi" w:hAnsiTheme="majorBidi" w:cstheme="majorBidi"/>
          <w:bCs/>
          <w:sz w:val="28"/>
          <w:szCs w:val="28"/>
        </w:rPr>
        <w:t>.</w:t>
      </w:r>
    </w:p>
    <w:p w:rsidR="00197759" w:rsidRPr="008A3596" w:rsidRDefault="009F0069" w:rsidP="00897418">
      <w:pPr>
        <w:pStyle w:val="aa"/>
        <w:numPr>
          <w:ilvl w:val="0"/>
          <w:numId w:val="3"/>
        </w:numPr>
        <w:spacing w:before="0" w:beforeAutospacing="0" w:after="0" w:afterAutospacing="0" w:line="360" w:lineRule="auto"/>
        <w:ind w:left="0" w:firstLine="851"/>
        <w:jc w:val="both"/>
        <w:rPr>
          <w:rFonts w:asciiTheme="majorBidi" w:hAnsiTheme="majorBidi" w:cstheme="majorBidi"/>
          <w:bCs/>
          <w:sz w:val="28"/>
          <w:szCs w:val="28"/>
        </w:rPr>
      </w:pPr>
      <w:hyperlink r:id="rId10" w:history="1">
        <w:r w:rsidR="00334E15" w:rsidRPr="008A3596">
          <w:rPr>
            <w:rStyle w:val="ad"/>
            <w:rFonts w:asciiTheme="majorBidi" w:hAnsiTheme="majorBidi" w:cstheme="majorBidi"/>
            <w:bCs/>
            <w:color w:val="auto"/>
            <w:sz w:val="28"/>
            <w:szCs w:val="28"/>
          </w:rPr>
          <w:t>ГОСТ 7.32-2001</w:t>
        </w:r>
      </w:hyperlink>
      <w:r w:rsidR="00334E15" w:rsidRPr="008A3596">
        <w:rPr>
          <w:rFonts w:asciiTheme="majorBidi" w:hAnsiTheme="majorBidi" w:cstheme="majorBidi"/>
          <w:bCs/>
          <w:sz w:val="28"/>
          <w:szCs w:val="28"/>
        </w:rPr>
        <w:t>.</w:t>
      </w:r>
    </w:p>
    <w:p w:rsidR="00197759" w:rsidRPr="00411E19" w:rsidRDefault="00197759" w:rsidP="00485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D94646" w:rsidRPr="00411E19" w:rsidRDefault="00D94646" w:rsidP="00876B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2552" w:hanging="2552"/>
        <w:jc w:val="both"/>
        <w:rPr>
          <w:sz w:val="28"/>
          <w:szCs w:val="28"/>
        </w:rPr>
      </w:pPr>
      <w:r w:rsidRPr="00411E19">
        <w:rPr>
          <w:sz w:val="28"/>
          <w:szCs w:val="28"/>
        </w:rPr>
        <w:t>Организация-разработчик: Государственное автономное образовательное учреждение Мурманской области среднего профессионального образования «Мурманский строительный колледж им. Е.Н. Момота» (ГАОУ МО СПО МСК им. Н.Е. Момота).</w:t>
      </w:r>
    </w:p>
    <w:p w:rsidR="00D94646" w:rsidRPr="00411E19" w:rsidRDefault="00D94646" w:rsidP="004851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F0069" w:rsidRDefault="00D94646" w:rsidP="00876B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411E19">
        <w:rPr>
          <w:sz w:val="28"/>
          <w:szCs w:val="28"/>
        </w:rPr>
        <w:t>Разработчики:</w:t>
      </w:r>
      <w:r w:rsidR="008A3596">
        <w:rPr>
          <w:sz w:val="28"/>
          <w:szCs w:val="28"/>
        </w:rPr>
        <w:t xml:space="preserve"> Красильников А.И., преподаватель МСК</w:t>
      </w:r>
    </w:p>
    <w:p w:rsidR="003814AE" w:rsidRDefault="003814AE" w:rsidP="009F00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1843"/>
        <w:rPr>
          <w:sz w:val="28"/>
          <w:szCs w:val="28"/>
        </w:rPr>
      </w:pPr>
    </w:p>
    <w:p w:rsidR="003814AE" w:rsidRDefault="003814AE" w:rsidP="003814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6035AC" w:rsidRDefault="005255EF" w:rsidP="004851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35AC" w:rsidRPr="00411E19" w:rsidRDefault="006035AC" w:rsidP="00552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43" w:hanging="1843"/>
        <w:jc w:val="both"/>
        <w:rPr>
          <w:sz w:val="28"/>
          <w:szCs w:val="28"/>
        </w:rPr>
      </w:pPr>
    </w:p>
    <w:p w:rsidR="001848CB" w:rsidRPr="001848CB" w:rsidRDefault="001848CB" w:rsidP="00184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848CB">
        <w:rPr>
          <w:sz w:val="28"/>
          <w:szCs w:val="28"/>
        </w:rPr>
        <w:t>Рассмотрена и одобрена</w:t>
      </w:r>
    </w:p>
    <w:p w:rsidR="001848CB" w:rsidRDefault="001848CB" w:rsidP="00184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848CB">
        <w:rPr>
          <w:sz w:val="28"/>
          <w:szCs w:val="28"/>
        </w:rPr>
        <w:t xml:space="preserve">предметно-цикловой комиссией </w:t>
      </w:r>
    </w:p>
    <w:p w:rsidR="001848CB" w:rsidRPr="001848CB" w:rsidRDefault="001848CB" w:rsidP="00184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848CB">
        <w:rPr>
          <w:sz w:val="28"/>
          <w:szCs w:val="28"/>
        </w:rPr>
        <w:t>«Электротехнических дисциплин»</w:t>
      </w:r>
    </w:p>
    <w:p w:rsidR="001848CB" w:rsidRPr="001848CB" w:rsidRDefault="001848CB" w:rsidP="00184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848CB">
        <w:rPr>
          <w:sz w:val="28"/>
          <w:szCs w:val="28"/>
        </w:rPr>
        <w:t>Председатель ________А.С. Кропива</w:t>
      </w:r>
    </w:p>
    <w:p w:rsidR="001848CB" w:rsidRPr="001848CB" w:rsidRDefault="001848CB" w:rsidP="00184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848CB">
        <w:rPr>
          <w:sz w:val="28"/>
          <w:szCs w:val="28"/>
        </w:rPr>
        <w:t xml:space="preserve">Протокол № </w:t>
      </w:r>
    </w:p>
    <w:p w:rsidR="00197759" w:rsidRDefault="001848CB" w:rsidP="00184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848CB">
        <w:rPr>
          <w:sz w:val="28"/>
          <w:szCs w:val="28"/>
        </w:rPr>
        <w:t xml:space="preserve">от «___» </w:t>
      </w:r>
      <w:r w:rsidR="009F0069">
        <w:rPr>
          <w:sz w:val="28"/>
          <w:szCs w:val="28"/>
        </w:rPr>
        <w:t>_______________</w:t>
      </w:r>
      <w:r w:rsidRPr="001848CB">
        <w:rPr>
          <w:sz w:val="28"/>
          <w:szCs w:val="28"/>
        </w:rPr>
        <w:t xml:space="preserve"> 201</w:t>
      </w:r>
      <w:r w:rsidR="009F0069">
        <w:rPr>
          <w:sz w:val="28"/>
          <w:szCs w:val="28"/>
        </w:rPr>
        <w:t>6</w:t>
      </w:r>
      <w:r w:rsidRPr="001848CB">
        <w:rPr>
          <w:sz w:val="28"/>
          <w:szCs w:val="28"/>
        </w:rPr>
        <w:t xml:space="preserve"> г.</w:t>
      </w:r>
    </w:p>
    <w:p w:rsidR="00D94646" w:rsidRPr="00411E19" w:rsidRDefault="00D94646" w:rsidP="00661F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1843" w:hanging="1843"/>
        <w:jc w:val="both"/>
        <w:rPr>
          <w:sz w:val="28"/>
          <w:szCs w:val="28"/>
        </w:rPr>
      </w:pPr>
    </w:p>
    <w:p w:rsidR="00CE1FD6" w:rsidRDefault="00CE1FD6">
      <w:pPr>
        <w:spacing w:after="200" w:line="276" w:lineRule="auto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br w:type="page"/>
      </w:r>
    </w:p>
    <w:p w:rsidR="00087501" w:rsidRDefault="00197759" w:rsidP="00197759">
      <w:pPr>
        <w:spacing w:after="200" w:line="360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197759">
        <w:rPr>
          <w:rFonts w:asciiTheme="majorBidi" w:hAnsiTheme="majorBidi" w:cstheme="majorBidi"/>
          <w:bCs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7757"/>
        <w:gridCol w:w="572"/>
      </w:tblGrid>
      <w:tr w:rsidR="00296525" w:rsidTr="00040401">
        <w:trPr>
          <w:trHeight w:hRule="exact" w:val="397"/>
          <w:jc w:val="center"/>
        </w:trPr>
        <w:tc>
          <w:tcPr>
            <w:tcW w:w="874" w:type="dxa"/>
          </w:tcPr>
          <w:p w:rsidR="00296525" w:rsidRDefault="00296525" w:rsidP="0041405E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</w:tc>
        <w:tc>
          <w:tcPr>
            <w:tcW w:w="7757" w:type="dxa"/>
          </w:tcPr>
          <w:p w:rsidR="00296525" w:rsidRPr="00C532C8" w:rsidRDefault="00296525" w:rsidP="00040401">
            <w:pPr>
              <w:rPr>
                <w:sz w:val="28"/>
                <w:szCs w:val="28"/>
                <w:lang w:eastAsia="ru-RU"/>
              </w:rPr>
            </w:pPr>
            <w:r w:rsidRPr="00C532C8">
              <w:rPr>
                <w:sz w:val="28"/>
                <w:szCs w:val="28"/>
                <w:lang w:eastAsia="ru-RU"/>
              </w:rPr>
              <w:t xml:space="preserve">Общие </w:t>
            </w:r>
            <w:r w:rsidR="0004418F">
              <w:rPr>
                <w:sz w:val="28"/>
                <w:szCs w:val="28"/>
                <w:lang w:eastAsia="ru-RU"/>
              </w:rPr>
              <w:t>пол</w:t>
            </w:r>
            <w:r w:rsidRPr="00C532C8">
              <w:rPr>
                <w:sz w:val="28"/>
                <w:szCs w:val="28"/>
                <w:lang w:eastAsia="ru-RU"/>
              </w:rPr>
              <w:t>ожения</w:t>
            </w:r>
            <w:r>
              <w:rPr>
                <w:sz w:val="28"/>
                <w:szCs w:val="28"/>
                <w:lang w:eastAsia="ru-RU"/>
              </w:rPr>
              <w:t>……………………………</w:t>
            </w:r>
            <w:r w:rsidR="0004418F">
              <w:rPr>
                <w:sz w:val="28"/>
                <w:szCs w:val="28"/>
                <w:lang w:eastAsia="ru-RU"/>
              </w:rPr>
              <w:t>……………………</w:t>
            </w:r>
          </w:p>
          <w:p w:rsidR="00296525" w:rsidRPr="00C532C8" w:rsidRDefault="00296525" w:rsidP="00040401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572" w:type="dxa"/>
          </w:tcPr>
          <w:p w:rsidR="00296525" w:rsidRDefault="00296525" w:rsidP="0041405E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4</w:t>
            </w:r>
          </w:p>
        </w:tc>
      </w:tr>
      <w:tr w:rsidR="00296525" w:rsidTr="00040401">
        <w:trPr>
          <w:trHeight w:hRule="exact" w:val="397"/>
          <w:jc w:val="center"/>
        </w:trPr>
        <w:tc>
          <w:tcPr>
            <w:tcW w:w="874" w:type="dxa"/>
          </w:tcPr>
          <w:p w:rsidR="00296525" w:rsidRDefault="00296525" w:rsidP="0041405E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  <w:tc>
          <w:tcPr>
            <w:tcW w:w="7757" w:type="dxa"/>
          </w:tcPr>
          <w:p w:rsidR="00296525" w:rsidRPr="00C532C8" w:rsidRDefault="00296525" w:rsidP="00040401">
            <w:pPr>
              <w:pStyle w:val="a3"/>
              <w:ind w:left="0"/>
              <w:rPr>
                <w:bCs/>
                <w:sz w:val="28"/>
                <w:szCs w:val="28"/>
                <w:lang w:eastAsia="ru-RU"/>
              </w:rPr>
            </w:pPr>
            <w:r w:rsidRPr="00C532C8">
              <w:rPr>
                <w:bCs/>
                <w:sz w:val="28"/>
                <w:szCs w:val="28"/>
                <w:lang w:eastAsia="ru-RU"/>
              </w:rPr>
              <w:t>Отчётность</w:t>
            </w:r>
            <w:r>
              <w:rPr>
                <w:bCs/>
                <w:sz w:val="28"/>
                <w:szCs w:val="28"/>
                <w:lang w:eastAsia="ru-RU"/>
              </w:rPr>
              <w:t>……………………………………………………………..</w:t>
            </w:r>
          </w:p>
          <w:p w:rsidR="00296525" w:rsidRPr="00C532C8" w:rsidRDefault="00296525" w:rsidP="00040401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572" w:type="dxa"/>
          </w:tcPr>
          <w:p w:rsidR="00296525" w:rsidRDefault="00296525" w:rsidP="0041405E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</w:t>
            </w:r>
          </w:p>
        </w:tc>
      </w:tr>
      <w:tr w:rsidR="00296525" w:rsidTr="00040401">
        <w:trPr>
          <w:trHeight w:hRule="exact" w:val="383"/>
          <w:jc w:val="center"/>
        </w:trPr>
        <w:tc>
          <w:tcPr>
            <w:tcW w:w="874" w:type="dxa"/>
          </w:tcPr>
          <w:p w:rsidR="00296525" w:rsidRDefault="00296525" w:rsidP="0041405E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</w:tc>
        <w:tc>
          <w:tcPr>
            <w:tcW w:w="7757" w:type="dxa"/>
          </w:tcPr>
          <w:p w:rsidR="00296525" w:rsidRPr="00C532C8" w:rsidRDefault="00296525" w:rsidP="00040401">
            <w:pPr>
              <w:tabs>
                <w:tab w:val="left" w:pos="708"/>
                <w:tab w:val="left" w:pos="1418"/>
              </w:tabs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532C8">
              <w:rPr>
                <w:rFonts w:asciiTheme="majorBidi" w:hAnsiTheme="majorBidi" w:cstheme="majorBidi"/>
                <w:bCs/>
                <w:sz w:val="28"/>
                <w:szCs w:val="28"/>
              </w:rPr>
              <w:t>Перечень учебно-производственных работ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…………………</w:t>
            </w:r>
            <w:r w:rsidR="0004418F">
              <w:rPr>
                <w:rFonts w:asciiTheme="majorBidi" w:hAnsiTheme="majorBidi" w:cstheme="majorBidi"/>
                <w:bCs/>
                <w:sz w:val="28"/>
                <w:szCs w:val="28"/>
              </w:rPr>
              <w:t>…..</w:t>
            </w:r>
          </w:p>
          <w:p w:rsidR="00296525" w:rsidRPr="00C532C8" w:rsidRDefault="00296525" w:rsidP="00040401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572" w:type="dxa"/>
          </w:tcPr>
          <w:p w:rsidR="00296525" w:rsidRDefault="00296525" w:rsidP="0041405E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6</w:t>
            </w:r>
          </w:p>
        </w:tc>
      </w:tr>
      <w:tr w:rsidR="00296525" w:rsidTr="00040401">
        <w:trPr>
          <w:trHeight w:hRule="exact" w:val="417"/>
          <w:jc w:val="center"/>
        </w:trPr>
        <w:tc>
          <w:tcPr>
            <w:tcW w:w="874" w:type="dxa"/>
          </w:tcPr>
          <w:p w:rsidR="00296525" w:rsidRDefault="00296525" w:rsidP="0041405E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4</w:t>
            </w:r>
          </w:p>
        </w:tc>
        <w:tc>
          <w:tcPr>
            <w:tcW w:w="7757" w:type="dxa"/>
          </w:tcPr>
          <w:p w:rsidR="00296525" w:rsidRPr="00C532C8" w:rsidRDefault="00296525" w:rsidP="00040401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532C8">
              <w:rPr>
                <w:bCs/>
                <w:sz w:val="28"/>
                <w:szCs w:val="28"/>
                <w:lang w:eastAsia="ru-RU"/>
              </w:rPr>
              <w:t>Требования к содержанию структурных элементов отчёта</w:t>
            </w:r>
            <w:r>
              <w:rPr>
                <w:bCs/>
                <w:sz w:val="28"/>
                <w:szCs w:val="28"/>
                <w:lang w:eastAsia="ru-RU"/>
              </w:rPr>
              <w:t>……</w:t>
            </w:r>
          </w:p>
        </w:tc>
        <w:tc>
          <w:tcPr>
            <w:tcW w:w="572" w:type="dxa"/>
          </w:tcPr>
          <w:p w:rsidR="00296525" w:rsidRDefault="00296525" w:rsidP="0041405E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7</w:t>
            </w:r>
          </w:p>
        </w:tc>
      </w:tr>
      <w:tr w:rsidR="00296525" w:rsidTr="00040401">
        <w:trPr>
          <w:trHeight w:hRule="exact" w:val="424"/>
          <w:jc w:val="center"/>
        </w:trPr>
        <w:tc>
          <w:tcPr>
            <w:tcW w:w="874" w:type="dxa"/>
          </w:tcPr>
          <w:p w:rsidR="00296525" w:rsidRDefault="00296525" w:rsidP="0041405E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</w:t>
            </w:r>
          </w:p>
        </w:tc>
        <w:tc>
          <w:tcPr>
            <w:tcW w:w="7757" w:type="dxa"/>
          </w:tcPr>
          <w:p w:rsidR="00296525" w:rsidRPr="00C532C8" w:rsidRDefault="00296525" w:rsidP="00040401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532C8">
              <w:rPr>
                <w:bCs/>
                <w:sz w:val="28"/>
                <w:szCs w:val="28"/>
                <w:lang w:eastAsia="ru-RU"/>
              </w:rPr>
              <w:t>Правила оформления отчёта</w:t>
            </w:r>
            <w:r>
              <w:rPr>
                <w:bCs/>
                <w:sz w:val="28"/>
                <w:szCs w:val="28"/>
                <w:lang w:eastAsia="ru-RU"/>
              </w:rPr>
              <w:t>……………………………………</w:t>
            </w:r>
            <w:r w:rsidR="0004418F">
              <w:rPr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2" w:type="dxa"/>
          </w:tcPr>
          <w:p w:rsidR="00296525" w:rsidRDefault="00296525" w:rsidP="0041405E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8</w:t>
            </w:r>
          </w:p>
        </w:tc>
      </w:tr>
      <w:tr w:rsidR="00296525" w:rsidTr="00040401">
        <w:trPr>
          <w:trHeight w:hRule="exact" w:val="397"/>
          <w:jc w:val="center"/>
        </w:trPr>
        <w:tc>
          <w:tcPr>
            <w:tcW w:w="874" w:type="dxa"/>
          </w:tcPr>
          <w:p w:rsidR="00296525" w:rsidRDefault="00296525" w:rsidP="0004418F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5.1</w:t>
            </w:r>
          </w:p>
        </w:tc>
        <w:tc>
          <w:tcPr>
            <w:tcW w:w="7757" w:type="dxa"/>
          </w:tcPr>
          <w:p w:rsidR="00296525" w:rsidRPr="00171C84" w:rsidRDefault="00296525" w:rsidP="00040401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71C84">
              <w:rPr>
                <w:bCs/>
                <w:sz w:val="28"/>
                <w:szCs w:val="28"/>
                <w:lang w:eastAsia="ru-RU"/>
              </w:rPr>
              <w:t>Общие требования</w:t>
            </w:r>
            <w:r w:rsidR="0004418F">
              <w:rPr>
                <w:bCs/>
                <w:sz w:val="28"/>
                <w:szCs w:val="28"/>
                <w:lang w:eastAsia="ru-RU"/>
              </w:rPr>
              <w:t>………………………………………………..</w:t>
            </w:r>
          </w:p>
        </w:tc>
        <w:tc>
          <w:tcPr>
            <w:tcW w:w="572" w:type="dxa"/>
          </w:tcPr>
          <w:p w:rsidR="00296525" w:rsidRDefault="00296525" w:rsidP="0041405E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8</w:t>
            </w:r>
          </w:p>
        </w:tc>
      </w:tr>
      <w:tr w:rsidR="00296525" w:rsidTr="00040401">
        <w:trPr>
          <w:trHeight w:hRule="exact" w:val="397"/>
          <w:jc w:val="center"/>
        </w:trPr>
        <w:tc>
          <w:tcPr>
            <w:tcW w:w="874" w:type="dxa"/>
          </w:tcPr>
          <w:p w:rsidR="00296525" w:rsidRDefault="00296525" w:rsidP="0004418F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5.2</w:t>
            </w:r>
          </w:p>
        </w:tc>
        <w:tc>
          <w:tcPr>
            <w:tcW w:w="7757" w:type="dxa"/>
          </w:tcPr>
          <w:p w:rsidR="00296525" w:rsidRPr="00171C84" w:rsidRDefault="00296525" w:rsidP="00040401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71C84">
              <w:rPr>
                <w:bCs/>
                <w:sz w:val="28"/>
                <w:szCs w:val="28"/>
              </w:rPr>
              <w:t>Построение отчёта</w:t>
            </w:r>
            <w:r w:rsidR="0004418F">
              <w:rPr>
                <w:bCs/>
                <w:sz w:val="28"/>
                <w:szCs w:val="28"/>
              </w:rPr>
              <w:t xml:space="preserve"> ……………………………………………….</w:t>
            </w:r>
          </w:p>
        </w:tc>
        <w:tc>
          <w:tcPr>
            <w:tcW w:w="572" w:type="dxa"/>
          </w:tcPr>
          <w:p w:rsidR="00296525" w:rsidRDefault="00296525" w:rsidP="0041405E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9</w:t>
            </w:r>
          </w:p>
        </w:tc>
      </w:tr>
      <w:tr w:rsidR="00296525" w:rsidTr="00040401">
        <w:trPr>
          <w:trHeight w:hRule="exact" w:val="397"/>
          <w:jc w:val="center"/>
        </w:trPr>
        <w:tc>
          <w:tcPr>
            <w:tcW w:w="874" w:type="dxa"/>
          </w:tcPr>
          <w:p w:rsidR="00296525" w:rsidRDefault="00296525" w:rsidP="0004418F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5.3</w:t>
            </w:r>
          </w:p>
        </w:tc>
        <w:tc>
          <w:tcPr>
            <w:tcW w:w="7757" w:type="dxa"/>
          </w:tcPr>
          <w:p w:rsidR="00296525" w:rsidRPr="00171C84" w:rsidRDefault="00296525" w:rsidP="00040401">
            <w:pPr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71C84">
              <w:rPr>
                <w:bCs/>
                <w:sz w:val="28"/>
                <w:szCs w:val="28"/>
                <w:lang w:eastAsia="ru-RU"/>
              </w:rPr>
              <w:t>Нумерация страниц отчёта о практике</w:t>
            </w:r>
            <w:r w:rsidR="0004418F">
              <w:rPr>
                <w:bCs/>
                <w:sz w:val="28"/>
                <w:szCs w:val="28"/>
                <w:lang w:eastAsia="ru-RU"/>
              </w:rPr>
              <w:t xml:space="preserve"> …………………………</w:t>
            </w:r>
          </w:p>
          <w:p w:rsidR="00296525" w:rsidRPr="00171C84" w:rsidRDefault="00296525" w:rsidP="0004040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72" w:type="dxa"/>
          </w:tcPr>
          <w:p w:rsidR="00296525" w:rsidRDefault="00296525" w:rsidP="0041405E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9</w:t>
            </w:r>
          </w:p>
        </w:tc>
      </w:tr>
      <w:tr w:rsidR="00296525" w:rsidTr="00040401">
        <w:trPr>
          <w:trHeight w:hRule="exact" w:val="397"/>
          <w:jc w:val="center"/>
        </w:trPr>
        <w:tc>
          <w:tcPr>
            <w:tcW w:w="874" w:type="dxa"/>
          </w:tcPr>
          <w:p w:rsidR="00296525" w:rsidRDefault="00296525" w:rsidP="0004418F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5.4</w:t>
            </w:r>
          </w:p>
        </w:tc>
        <w:tc>
          <w:tcPr>
            <w:tcW w:w="7757" w:type="dxa"/>
          </w:tcPr>
          <w:p w:rsidR="00296525" w:rsidRPr="00171C84" w:rsidRDefault="00296525" w:rsidP="00040401">
            <w:pPr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71C84">
              <w:rPr>
                <w:bCs/>
                <w:sz w:val="28"/>
                <w:szCs w:val="28"/>
                <w:lang w:eastAsia="ru-RU"/>
              </w:rPr>
              <w:t>Иллюстрации</w:t>
            </w:r>
            <w:r w:rsidR="0004418F">
              <w:rPr>
                <w:bCs/>
                <w:sz w:val="28"/>
                <w:szCs w:val="28"/>
                <w:lang w:eastAsia="ru-RU"/>
              </w:rPr>
              <w:t xml:space="preserve"> ……………………………………………………..</w:t>
            </w:r>
          </w:p>
          <w:p w:rsidR="00296525" w:rsidRPr="00171C84" w:rsidRDefault="00296525" w:rsidP="00040401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296525" w:rsidRDefault="00296525" w:rsidP="0041405E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10</w:t>
            </w:r>
          </w:p>
        </w:tc>
      </w:tr>
      <w:tr w:rsidR="00296525" w:rsidTr="00040401">
        <w:trPr>
          <w:trHeight w:hRule="exact" w:val="397"/>
          <w:jc w:val="center"/>
        </w:trPr>
        <w:tc>
          <w:tcPr>
            <w:tcW w:w="874" w:type="dxa"/>
          </w:tcPr>
          <w:p w:rsidR="00296525" w:rsidRDefault="00296525" w:rsidP="0004418F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5.5</w:t>
            </w:r>
          </w:p>
        </w:tc>
        <w:tc>
          <w:tcPr>
            <w:tcW w:w="7757" w:type="dxa"/>
          </w:tcPr>
          <w:p w:rsidR="00296525" w:rsidRPr="00171C84" w:rsidRDefault="00296525" w:rsidP="00040401">
            <w:pPr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71C84">
              <w:rPr>
                <w:bCs/>
                <w:sz w:val="28"/>
                <w:szCs w:val="28"/>
                <w:lang w:eastAsia="ru-RU"/>
              </w:rPr>
              <w:t>Таблицы</w:t>
            </w:r>
            <w:r w:rsidR="0004418F">
              <w:rPr>
                <w:bCs/>
                <w:sz w:val="28"/>
                <w:szCs w:val="28"/>
                <w:lang w:eastAsia="ru-RU"/>
              </w:rPr>
              <w:t xml:space="preserve"> …………………………………………………………..</w:t>
            </w:r>
          </w:p>
          <w:p w:rsidR="00296525" w:rsidRPr="00171C84" w:rsidRDefault="00296525" w:rsidP="00040401">
            <w:pPr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296525" w:rsidRDefault="00296525" w:rsidP="0041405E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10</w:t>
            </w:r>
          </w:p>
        </w:tc>
      </w:tr>
      <w:tr w:rsidR="00296525" w:rsidTr="00040401">
        <w:trPr>
          <w:trHeight w:hRule="exact" w:val="397"/>
          <w:jc w:val="center"/>
        </w:trPr>
        <w:tc>
          <w:tcPr>
            <w:tcW w:w="874" w:type="dxa"/>
          </w:tcPr>
          <w:p w:rsidR="00296525" w:rsidRDefault="00296525" w:rsidP="0004418F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5.6</w:t>
            </w:r>
          </w:p>
        </w:tc>
        <w:tc>
          <w:tcPr>
            <w:tcW w:w="7757" w:type="dxa"/>
          </w:tcPr>
          <w:p w:rsidR="00296525" w:rsidRPr="00C532C8" w:rsidRDefault="00296525" w:rsidP="00040401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C532C8">
              <w:rPr>
                <w:bCs/>
                <w:sz w:val="28"/>
                <w:szCs w:val="28"/>
                <w:lang w:eastAsia="ru-RU"/>
              </w:rPr>
              <w:t>Список использованных источников</w:t>
            </w:r>
            <w:r w:rsidR="0004418F">
              <w:rPr>
                <w:bCs/>
                <w:sz w:val="28"/>
                <w:szCs w:val="28"/>
                <w:lang w:eastAsia="ru-RU"/>
              </w:rPr>
              <w:t xml:space="preserve"> …………………………..</w:t>
            </w:r>
          </w:p>
          <w:p w:rsidR="00296525" w:rsidRPr="00C532C8" w:rsidRDefault="00296525" w:rsidP="00040401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572" w:type="dxa"/>
          </w:tcPr>
          <w:p w:rsidR="00296525" w:rsidRDefault="00296525" w:rsidP="0041405E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11</w:t>
            </w:r>
          </w:p>
        </w:tc>
      </w:tr>
      <w:tr w:rsidR="00296525" w:rsidTr="00040401">
        <w:trPr>
          <w:trHeight w:hRule="exact" w:val="397"/>
          <w:jc w:val="center"/>
        </w:trPr>
        <w:tc>
          <w:tcPr>
            <w:tcW w:w="874" w:type="dxa"/>
          </w:tcPr>
          <w:p w:rsidR="00296525" w:rsidRDefault="00296525" w:rsidP="0004418F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5.7</w:t>
            </w:r>
          </w:p>
        </w:tc>
        <w:tc>
          <w:tcPr>
            <w:tcW w:w="7757" w:type="dxa"/>
          </w:tcPr>
          <w:p w:rsidR="00296525" w:rsidRPr="00C532C8" w:rsidRDefault="00296525" w:rsidP="00040401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C532C8">
              <w:rPr>
                <w:bCs/>
                <w:sz w:val="28"/>
                <w:szCs w:val="28"/>
                <w:lang w:eastAsia="ru-RU"/>
              </w:rPr>
              <w:t>Приложения</w:t>
            </w:r>
            <w:r w:rsidR="0004418F">
              <w:rPr>
                <w:bCs/>
                <w:sz w:val="28"/>
                <w:szCs w:val="28"/>
                <w:lang w:eastAsia="ru-RU"/>
              </w:rPr>
              <w:t xml:space="preserve"> ………………………………………………………</w:t>
            </w:r>
          </w:p>
          <w:p w:rsidR="00296525" w:rsidRPr="00C532C8" w:rsidRDefault="00296525" w:rsidP="00040401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572" w:type="dxa"/>
          </w:tcPr>
          <w:p w:rsidR="00296525" w:rsidRDefault="00296525" w:rsidP="0041405E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11</w:t>
            </w:r>
          </w:p>
        </w:tc>
      </w:tr>
      <w:tr w:rsidR="00296525" w:rsidTr="00040401">
        <w:trPr>
          <w:trHeight w:hRule="exact" w:val="766"/>
          <w:jc w:val="center"/>
        </w:trPr>
        <w:tc>
          <w:tcPr>
            <w:tcW w:w="874" w:type="dxa"/>
          </w:tcPr>
          <w:p w:rsidR="00296525" w:rsidRDefault="00296525" w:rsidP="0041405E">
            <w:pPr>
              <w:spacing w:after="200" w:line="360" w:lineRule="auto"/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6</w:t>
            </w:r>
          </w:p>
        </w:tc>
        <w:tc>
          <w:tcPr>
            <w:tcW w:w="7757" w:type="dxa"/>
          </w:tcPr>
          <w:p w:rsidR="00296525" w:rsidRPr="00C532C8" w:rsidRDefault="0004418F" w:rsidP="00040401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C532C8">
              <w:rPr>
                <w:bCs/>
                <w:color w:val="000000" w:themeColor="text1"/>
                <w:sz w:val="28"/>
                <w:szCs w:val="28"/>
              </w:rPr>
              <w:t>Рекомендуемый перечень литературы для  составления отчета о производственной практике</w:t>
            </w:r>
            <w:r>
              <w:rPr>
                <w:bCs/>
                <w:color w:val="000000" w:themeColor="text1"/>
                <w:sz w:val="28"/>
                <w:szCs w:val="28"/>
              </w:rPr>
              <w:t>……………………………………</w:t>
            </w:r>
          </w:p>
        </w:tc>
        <w:tc>
          <w:tcPr>
            <w:tcW w:w="572" w:type="dxa"/>
          </w:tcPr>
          <w:p w:rsidR="0004418F" w:rsidRDefault="0004418F" w:rsidP="0004418F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296525" w:rsidRDefault="00296525" w:rsidP="0004418F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12</w:t>
            </w:r>
          </w:p>
        </w:tc>
      </w:tr>
      <w:tr w:rsidR="00040401" w:rsidTr="00040401">
        <w:trPr>
          <w:trHeight w:hRule="exact" w:val="424"/>
          <w:jc w:val="center"/>
        </w:trPr>
        <w:tc>
          <w:tcPr>
            <w:tcW w:w="8631" w:type="dxa"/>
            <w:gridSpan w:val="2"/>
          </w:tcPr>
          <w:p w:rsidR="00040401" w:rsidRPr="00C532C8" w:rsidRDefault="00040401" w:rsidP="0041405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Приложение А</w:t>
            </w:r>
            <w:r w:rsidR="0041405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Перечень в</w:t>
            </w:r>
            <w:r w:rsidRPr="003A4D5E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ов</w:t>
            </w:r>
            <w:r w:rsidRPr="003A4D5E">
              <w:rPr>
                <w:sz w:val="28"/>
                <w:szCs w:val="28"/>
              </w:rPr>
              <w:t xml:space="preserve"> индивидуального задания</w:t>
            </w:r>
          </w:p>
        </w:tc>
        <w:tc>
          <w:tcPr>
            <w:tcW w:w="572" w:type="dxa"/>
          </w:tcPr>
          <w:p w:rsidR="00040401" w:rsidRDefault="00040401" w:rsidP="0051016A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  <w:r w:rsidR="0051016A">
              <w:rPr>
                <w:rFonts w:asciiTheme="majorBidi" w:hAnsiTheme="majorBidi" w:cstheme="majorBidi"/>
                <w:bCs/>
                <w:sz w:val="28"/>
                <w:szCs w:val="28"/>
              </w:rPr>
              <w:t>4</w:t>
            </w:r>
          </w:p>
        </w:tc>
      </w:tr>
      <w:tr w:rsidR="00040401" w:rsidTr="00040401">
        <w:trPr>
          <w:trHeight w:hRule="exact" w:val="397"/>
          <w:jc w:val="center"/>
        </w:trPr>
        <w:tc>
          <w:tcPr>
            <w:tcW w:w="8631" w:type="dxa"/>
            <w:gridSpan w:val="2"/>
          </w:tcPr>
          <w:p w:rsidR="00040401" w:rsidRPr="00171C84" w:rsidRDefault="00040401" w:rsidP="0041405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Приложение Б</w:t>
            </w:r>
            <w:r w:rsidR="0041405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Пример</w:t>
            </w:r>
            <w:r w:rsidRPr="00171C84">
              <w:rPr>
                <w:rFonts w:asciiTheme="majorBidi" w:hAnsiTheme="majorBidi" w:cstheme="majorBidi"/>
                <w:sz w:val="28"/>
                <w:szCs w:val="28"/>
              </w:rPr>
              <w:t xml:space="preserve"> оформления титульного листа</w:t>
            </w:r>
          </w:p>
          <w:p w:rsidR="00040401" w:rsidRPr="00C532C8" w:rsidRDefault="00040401" w:rsidP="0041405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dxa"/>
          </w:tcPr>
          <w:p w:rsidR="00040401" w:rsidRDefault="00040401" w:rsidP="0051016A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  <w:r w:rsidR="0051016A">
              <w:rPr>
                <w:rFonts w:asciiTheme="majorBidi" w:hAnsiTheme="majorBidi" w:cstheme="majorBidi"/>
                <w:bCs/>
                <w:sz w:val="28"/>
                <w:szCs w:val="28"/>
              </w:rPr>
              <w:t>5</w:t>
            </w:r>
          </w:p>
        </w:tc>
      </w:tr>
      <w:tr w:rsidR="00040401" w:rsidTr="00040401">
        <w:trPr>
          <w:trHeight w:hRule="exact" w:val="397"/>
          <w:jc w:val="center"/>
        </w:trPr>
        <w:tc>
          <w:tcPr>
            <w:tcW w:w="8631" w:type="dxa"/>
            <w:gridSpan w:val="2"/>
          </w:tcPr>
          <w:p w:rsidR="00040401" w:rsidRPr="00B534ED" w:rsidRDefault="00040401" w:rsidP="0041405E">
            <w:pPr>
              <w:rPr>
                <w:b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Приложение В</w:t>
            </w:r>
            <w:r w:rsidR="0041405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90F13">
              <w:rPr>
                <w:sz w:val="28"/>
                <w:szCs w:val="28"/>
              </w:rPr>
              <w:t>Пример оформления содержания</w:t>
            </w:r>
          </w:p>
          <w:p w:rsidR="00040401" w:rsidRPr="00C532C8" w:rsidRDefault="00040401" w:rsidP="0041405E">
            <w:pPr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dxa"/>
          </w:tcPr>
          <w:p w:rsidR="00040401" w:rsidRDefault="0051016A" w:rsidP="0041405E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16</w:t>
            </w:r>
          </w:p>
        </w:tc>
      </w:tr>
      <w:tr w:rsidR="00040401" w:rsidTr="00AE07C2">
        <w:trPr>
          <w:trHeight w:hRule="exact" w:val="1324"/>
          <w:jc w:val="center"/>
        </w:trPr>
        <w:tc>
          <w:tcPr>
            <w:tcW w:w="8631" w:type="dxa"/>
            <w:gridSpan w:val="2"/>
          </w:tcPr>
          <w:p w:rsidR="00AE07C2" w:rsidRDefault="00040401" w:rsidP="0041405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Приложение Г </w:t>
            </w:r>
            <w:r w:rsidRPr="00083E7F">
              <w:rPr>
                <w:rFonts w:asciiTheme="majorBidi" w:hAnsiTheme="majorBidi" w:cstheme="majorBidi"/>
                <w:sz w:val="28"/>
                <w:szCs w:val="28"/>
              </w:rPr>
              <w:t>Пример оформления аттестационного листа</w:t>
            </w:r>
            <w:r w:rsidR="0041405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083E7F">
              <w:rPr>
                <w:rFonts w:asciiTheme="majorBidi" w:hAnsiTheme="majorBidi" w:cstheme="majorBidi"/>
                <w:sz w:val="28"/>
                <w:szCs w:val="28"/>
              </w:rPr>
              <w:t>по</w:t>
            </w:r>
            <w:r w:rsidR="0041405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083E7F">
              <w:rPr>
                <w:rFonts w:asciiTheme="majorBidi" w:hAnsiTheme="majorBidi" w:cstheme="majorBidi"/>
                <w:sz w:val="28"/>
                <w:szCs w:val="28"/>
              </w:rPr>
              <w:t>практике</w:t>
            </w:r>
            <w:r w:rsidR="00AE07C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040401" w:rsidRPr="00083E7F" w:rsidRDefault="00AE07C2" w:rsidP="0041405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Приложение Д </w:t>
            </w:r>
            <w:r w:rsidRPr="00083E7F">
              <w:rPr>
                <w:rFonts w:asciiTheme="majorBidi" w:hAnsiTheme="majorBidi" w:cstheme="majorBidi"/>
                <w:sz w:val="28"/>
                <w:szCs w:val="28"/>
              </w:rPr>
              <w:t>Пример оформления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дневника практики</w:t>
            </w:r>
          </w:p>
          <w:p w:rsidR="00040401" w:rsidRPr="00C532C8" w:rsidRDefault="00040401" w:rsidP="0041405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dxa"/>
          </w:tcPr>
          <w:p w:rsidR="00040401" w:rsidRDefault="00040401" w:rsidP="0041405E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17</w:t>
            </w:r>
          </w:p>
          <w:p w:rsidR="00AE07C2" w:rsidRDefault="0051016A" w:rsidP="0041405E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19</w:t>
            </w:r>
          </w:p>
        </w:tc>
      </w:tr>
      <w:tr w:rsidR="0004418F" w:rsidTr="00040401">
        <w:trPr>
          <w:trHeight w:hRule="exact" w:val="655"/>
          <w:jc w:val="center"/>
        </w:trPr>
        <w:tc>
          <w:tcPr>
            <w:tcW w:w="874" w:type="dxa"/>
          </w:tcPr>
          <w:p w:rsidR="0004418F" w:rsidRDefault="0004418F" w:rsidP="00AE07C2">
            <w:pPr>
              <w:spacing w:after="200" w:line="36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757" w:type="dxa"/>
          </w:tcPr>
          <w:p w:rsidR="0004418F" w:rsidRPr="00C532C8" w:rsidRDefault="0004418F" w:rsidP="0041405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dxa"/>
          </w:tcPr>
          <w:p w:rsidR="0004418F" w:rsidRDefault="0004418F" w:rsidP="0041405E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</w:tbl>
    <w:p w:rsidR="00FE58C6" w:rsidRPr="00197759" w:rsidRDefault="00FE58C6" w:rsidP="00197759">
      <w:pPr>
        <w:spacing w:after="200" w:line="360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197759">
        <w:rPr>
          <w:rFonts w:asciiTheme="majorBidi" w:hAnsiTheme="majorBidi" w:cstheme="majorBidi"/>
          <w:bCs/>
          <w:sz w:val="28"/>
          <w:szCs w:val="28"/>
        </w:rPr>
        <w:br w:type="page"/>
      </w:r>
    </w:p>
    <w:p w:rsidR="00FE58C6" w:rsidRDefault="006035AC" w:rsidP="004851DB">
      <w:pPr>
        <w:spacing w:line="360" w:lineRule="auto"/>
        <w:ind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1 </w:t>
      </w:r>
      <w:r w:rsidR="00583700">
        <w:rPr>
          <w:b/>
          <w:sz w:val="28"/>
          <w:szCs w:val="28"/>
          <w:lang w:eastAsia="ru-RU"/>
        </w:rPr>
        <w:t>Общие положения</w:t>
      </w:r>
    </w:p>
    <w:p w:rsidR="006035AC" w:rsidRDefault="006035AC" w:rsidP="004851DB">
      <w:pPr>
        <w:spacing w:line="360" w:lineRule="auto"/>
        <w:ind w:firstLine="709"/>
        <w:rPr>
          <w:b/>
          <w:sz w:val="28"/>
          <w:szCs w:val="28"/>
          <w:lang w:eastAsia="ru-RU"/>
        </w:rPr>
      </w:pPr>
    </w:p>
    <w:p w:rsidR="00FE58C6" w:rsidRDefault="00FE58C6" w:rsidP="00960C5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 xml:space="preserve">Практика </w:t>
      </w:r>
      <w:r w:rsidR="00CE1FD6" w:rsidRPr="00CE1FD6">
        <w:rPr>
          <w:sz w:val="28"/>
          <w:szCs w:val="28"/>
          <w:lang w:eastAsia="ru-RU"/>
        </w:rPr>
        <w:t>обучающи</w:t>
      </w:r>
      <w:r w:rsidR="00CE1FD6">
        <w:rPr>
          <w:sz w:val="28"/>
          <w:szCs w:val="28"/>
          <w:lang w:eastAsia="ru-RU"/>
        </w:rPr>
        <w:t>х</w:t>
      </w:r>
      <w:r w:rsidR="00CE1FD6" w:rsidRPr="00CE1FD6">
        <w:rPr>
          <w:sz w:val="28"/>
          <w:szCs w:val="28"/>
          <w:lang w:eastAsia="ru-RU"/>
        </w:rPr>
        <w:t>ся</w:t>
      </w:r>
      <w:r w:rsidRPr="003348D4">
        <w:rPr>
          <w:sz w:val="28"/>
          <w:szCs w:val="28"/>
          <w:lang w:eastAsia="ru-RU"/>
        </w:rPr>
        <w:t xml:space="preserve"> является составной частью основной профессиональной образовательной программы среднего профессионального образования</w:t>
      </w:r>
      <w:r w:rsidR="00876B61" w:rsidRPr="00876B61">
        <w:t xml:space="preserve"> </w:t>
      </w:r>
      <w:r w:rsidR="00876B61" w:rsidRPr="00876B61">
        <w:rPr>
          <w:sz w:val="28"/>
          <w:szCs w:val="28"/>
          <w:lang w:eastAsia="ru-RU"/>
        </w:rPr>
        <w:t>по специальности Прикладная геодезия</w:t>
      </w:r>
      <w:r w:rsidRPr="003348D4">
        <w:rPr>
          <w:sz w:val="28"/>
          <w:szCs w:val="28"/>
          <w:lang w:eastAsia="ru-RU"/>
        </w:rPr>
        <w:t>.</w:t>
      </w:r>
    </w:p>
    <w:p w:rsidR="00CE1FD6" w:rsidRPr="00CE1FD6" w:rsidRDefault="00CE1FD6" w:rsidP="00CE1FD6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E1FD6">
        <w:rPr>
          <w:sz w:val="28"/>
          <w:szCs w:val="28"/>
          <w:lang w:eastAsia="ru-RU"/>
        </w:rPr>
        <w:t xml:space="preserve">Практика имеет целью комплексное освоение обучающимися всех видов профессиональной деятельности по специальности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 </w:t>
      </w:r>
      <w:r w:rsidR="008A3596" w:rsidRPr="008A3596">
        <w:rPr>
          <w:sz w:val="28"/>
          <w:szCs w:val="28"/>
          <w:lang w:eastAsia="ru-RU"/>
        </w:rPr>
        <w:t>Прикладная геодезия</w:t>
      </w:r>
      <w:r w:rsidRPr="00CE1FD6">
        <w:rPr>
          <w:sz w:val="28"/>
          <w:szCs w:val="28"/>
          <w:lang w:eastAsia="ru-RU"/>
        </w:rPr>
        <w:t>.</w:t>
      </w:r>
    </w:p>
    <w:p w:rsidR="00F76429" w:rsidRPr="00F76429" w:rsidRDefault="00F76429" w:rsidP="00F76429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76429">
        <w:rPr>
          <w:rFonts w:asciiTheme="majorBidi" w:hAnsiTheme="majorBidi" w:cstheme="majorBidi"/>
          <w:sz w:val="28"/>
          <w:szCs w:val="28"/>
        </w:rPr>
        <w:t>При реализации ОПОП СПО по специальности производственная практика включает в себя следующие этапы: практика по профилю специальности и преддипломная практика.</w:t>
      </w:r>
    </w:p>
    <w:p w:rsidR="00F76429" w:rsidRPr="00F76429" w:rsidRDefault="00F76429" w:rsidP="00F76429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76429">
        <w:rPr>
          <w:rFonts w:asciiTheme="majorBidi" w:hAnsiTheme="majorBidi" w:cstheme="majorBidi"/>
          <w:sz w:val="28"/>
          <w:szCs w:val="28"/>
        </w:rPr>
        <w:t>Практика по профилю специальности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профессиональных модулей ОПОП СПО по каждому из видов профессиональной деятельности, предусмотренных ФГОС СПО по специальности.</w:t>
      </w:r>
    </w:p>
    <w:p w:rsidR="00960C51" w:rsidRPr="00BC1711" w:rsidRDefault="00960C51" w:rsidP="00F76429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Целью производственной практики является:</w:t>
      </w:r>
    </w:p>
    <w:p w:rsidR="00960C51" w:rsidRDefault="00960C51" w:rsidP="00960C51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формирование общих и профессиональных компетенций;</w:t>
      </w:r>
    </w:p>
    <w:p w:rsidR="00960C51" w:rsidRPr="00674947" w:rsidRDefault="00960C51" w:rsidP="00960C51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674947">
        <w:rPr>
          <w:rFonts w:asciiTheme="majorBidi" w:hAnsiTheme="majorBidi" w:cstheme="majorBidi"/>
          <w:sz w:val="28"/>
          <w:szCs w:val="28"/>
        </w:rPr>
        <w:t xml:space="preserve">комплексное освоение </w:t>
      </w:r>
      <w:r w:rsidR="00CE1FD6" w:rsidRPr="00CE1FD6">
        <w:rPr>
          <w:sz w:val="28"/>
          <w:szCs w:val="28"/>
          <w:lang w:eastAsia="ru-RU"/>
        </w:rPr>
        <w:t>обучающимися</w:t>
      </w:r>
      <w:r w:rsidRPr="00674947">
        <w:rPr>
          <w:rFonts w:asciiTheme="majorBidi" w:hAnsiTheme="majorBidi" w:cstheme="majorBidi"/>
          <w:sz w:val="28"/>
          <w:szCs w:val="28"/>
        </w:rPr>
        <w:t xml:space="preserve"> всех видов профессиональной деятельности </w:t>
      </w:r>
      <w:r w:rsidRPr="00392AEE">
        <w:rPr>
          <w:rFonts w:asciiTheme="majorBidi" w:hAnsiTheme="majorBidi" w:cstheme="majorBidi"/>
          <w:color w:val="000000" w:themeColor="text1"/>
          <w:sz w:val="28"/>
          <w:szCs w:val="28"/>
        </w:rPr>
        <w:t>(далее ВПД)</w:t>
      </w:r>
      <w:r w:rsidRPr="00674947">
        <w:rPr>
          <w:rFonts w:asciiTheme="majorBidi" w:hAnsiTheme="majorBidi" w:cstheme="majorBidi"/>
          <w:sz w:val="28"/>
          <w:szCs w:val="28"/>
        </w:rPr>
        <w:t xml:space="preserve"> по специальности СПО, заложенных </w:t>
      </w:r>
      <w:r w:rsidR="00392AEE" w:rsidRPr="00674947">
        <w:rPr>
          <w:rFonts w:asciiTheme="majorBidi" w:hAnsiTheme="majorBidi" w:cstheme="majorBidi"/>
          <w:sz w:val="28"/>
          <w:szCs w:val="28"/>
        </w:rPr>
        <w:t xml:space="preserve">ФГОС </w:t>
      </w:r>
      <w:r w:rsidRPr="00674947">
        <w:rPr>
          <w:rFonts w:asciiTheme="majorBidi" w:hAnsiTheme="majorBidi" w:cstheme="majorBidi"/>
          <w:sz w:val="28"/>
          <w:szCs w:val="28"/>
        </w:rPr>
        <w:t>по избранной специальности.</w:t>
      </w:r>
    </w:p>
    <w:p w:rsidR="00FE58C6" w:rsidRPr="003348D4" w:rsidRDefault="00FE58C6" w:rsidP="00661FE0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>Задачами практики является:</w:t>
      </w:r>
    </w:p>
    <w:p w:rsidR="00FE58C6" w:rsidRPr="003348D4" w:rsidRDefault="00FE58C6" w:rsidP="00661FE0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 xml:space="preserve">- закрепление и совершенствование приобретенного в процессе обучения опыта практической деятельности студентов в сфере изучаемой специальности </w:t>
      </w:r>
      <w:r w:rsidR="00E64002" w:rsidRPr="003348D4">
        <w:rPr>
          <w:sz w:val="28"/>
          <w:szCs w:val="28"/>
          <w:lang w:eastAsia="ru-RU"/>
        </w:rPr>
        <w:t>«</w:t>
      </w:r>
      <w:r w:rsidR="008A3596" w:rsidRPr="008A3596">
        <w:rPr>
          <w:rFonts w:asciiTheme="majorBidi" w:hAnsiTheme="majorBidi" w:cstheme="majorBidi"/>
          <w:bCs/>
          <w:sz w:val="28"/>
          <w:szCs w:val="28"/>
        </w:rPr>
        <w:t>Прикладная геодезия</w:t>
      </w:r>
      <w:r w:rsidR="00E64002" w:rsidRPr="003348D4">
        <w:rPr>
          <w:sz w:val="28"/>
          <w:szCs w:val="28"/>
          <w:lang w:eastAsia="ru-RU"/>
        </w:rPr>
        <w:t>»</w:t>
      </w:r>
      <w:r w:rsidRPr="003348D4">
        <w:rPr>
          <w:sz w:val="28"/>
          <w:szCs w:val="28"/>
          <w:lang w:eastAsia="ru-RU"/>
        </w:rPr>
        <w:t>;</w:t>
      </w:r>
    </w:p>
    <w:p w:rsidR="00FE58C6" w:rsidRPr="00E13180" w:rsidRDefault="00FE58C6" w:rsidP="00661FE0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13180">
        <w:rPr>
          <w:rFonts w:asciiTheme="majorBidi" w:hAnsiTheme="majorBidi" w:cstheme="majorBidi"/>
          <w:sz w:val="28"/>
          <w:szCs w:val="28"/>
        </w:rPr>
        <w:t>- развитие общих и профессиональных компетенций;</w:t>
      </w:r>
    </w:p>
    <w:p w:rsidR="00FE58C6" w:rsidRPr="00E13180" w:rsidRDefault="00FE58C6" w:rsidP="00661FE0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13180">
        <w:rPr>
          <w:rFonts w:asciiTheme="majorBidi" w:hAnsiTheme="majorBidi" w:cstheme="majorBidi"/>
          <w:sz w:val="28"/>
          <w:szCs w:val="28"/>
        </w:rPr>
        <w:t>- освоение современных произво</w:t>
      </w:r>
      <w:r w:rsidR="00A8770D">
        <w:rPr>
          <w:rFonts w:asciiTheme="majorBidi" w:hAnsiTheme="majorBidi" w:cstheme="majorBidi"/>
          <w:sz w:val="28"/>
          <w:szCs w:val="28"/>
        </w:rPr>
        <w:t>дственных процессов, технологий;</w:t>
      </w:r>
    </w:p>
    <w:p w:rsidR="00E13180" w:rsidRPr="008A222D" w:rsidRDefault="00E13180" w:rsidP="00661FE0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- </w:t>
      </w:r>
      <w:r w:rsidRPr="008A222D">
        <w:rPr>
          <w:rFonts w:asciiTheme="majorBidi" w:hAnsiTheme="majorBidi" w:cstheme="majorBidi"/>
          <w:sz w:val="28"/>
          <w:szCs w:val="28"/>
        </w:rPr>
        <w:t xml:space="preserve">адаптация </w:t>
      </w:r>
      <w:r w:rsidR="00CE1FD6" w:rsidRPr="00CE1FD6">
        <w:rPr>
          <w:sz w:val="28"/>
          <w:szCs w:val="28"/>
          <w:lang w:eastAsia="ru-RU"/>
        </w:rPr>
        <w:t>обучающи</w:t>
      </w:r>
      <w:r w:rsidR="00CE1FD6">
        <w:rPr>
          <w:sz w:val="28"/>
          <w:szCs w:val="28"/>
          <w:lang w:eastAsia="ru-RU"/>
        </w:rPr>
        <w:t>х</w:t>
      </w:r>
      <w:r w:rsidR="00CE1FD6" w:rsidRPr="00CE1FD6">
        <w:rPr>
          <w:sz w:val="28"/>
          <w:szCs w:val="28"/>
          <w:lang w:eastAsia="ru-RU"/>
        </w:rPr>
        <w:t>ся</w:t>
      </w:r>
      <w:r w:rsidRPr="008A222D">
        <w:rPr>
          <w:rFonts w:asciiTheme="majorBidi" w:hAnsiTheme="majorBidi" w:cstheme="majorBidi"/>
          <w:sz w:val="28"/>
          <w:szCs w:val="28"/>
        </w:rPr>
        <w:t xml:space="preserve"> к конкретным условиям деятельности предприятий и организаций различных организационно-правовых форм.</w:t>
      </w:r>
    </w:p>
    <w:p w:rsidR="00E13180" w:rsidRDefault="00FE58C6" w:rsidP="00661FE0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 xml:space="preserve">Инструктаж </w:t>
      </w:r>
      <w:r w:rsidR="00CE1FD6" w:rsidRPr="00CE1FD6">
        <w:rPr>
          <w:sz w:val="28"/>
          <w:szCs w:val="28"/>
          <w:lang w:eastAsia="ru-RU"/>
        </w:rPr>
        <w:t>обучающи</w:t>
      </w:r>
      <w:r w:rsidR="00CE1FD6">
        <w:rPr>
          <w:sz w:val="28"/>
          <w:szCs w:val="28"/>
          <w:lang w:eastAsia="ru-RU"/>
        </w:rPr>
        <w:t>х</w:t>
      </w:r>
      <w:r w:rsidR="00CE1FD6" w:rsidRPr="00CE1FD6">
        <w:rPr>
          <w:sz w:val="28"/>
          <w:szCs w:val="28"/>
          <w:lang w:eastAsia="ru-RU"/>
        </w:rPr>
        <w:t>ся</w:t>
      </w:r>
      <w:r w:rsidRPr="003348D4">
        <w:rPr>
          <w:sz w:val="28"/>
          <w:szCs w:val="28"/>
          <w:lang w:eastAsia="ru-RU"/>
        </w:rPr>
        <w:t xml:space="preserve"> перед практикой проводится руководителем практики.</w:t>
      </w:r>
    </w:p>
    <w:p w:rsidR="00FE58C6" w:rsidRPr="003348D4" w:rsidRDefault="00FE58C6" w:rsidP="00661FE0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>Инструктаж включает:</w:t>
      </w:r>
    </w:p>
    <w:p w:rsidR="00FE58C6" w:rsidRPr="003348D4" w:rsidRDefault="00FE58C6" w:rsidP="00661FE0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>ознакомление с программой практики;</w:t>
      </w:r>
    </w:p>
    <w:p w:rsidR="003348D4" w:rsidRPr="003348D4" w:rsidRDefault="00FE58C6" w:rsidP="00661FE0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>выдач</w:t>
      </w:r>
      <w:r w:rsidR="006035AC">
        <w:rPr>
          <w:sz w:val="28"/>
          <w:szCs w:val="28"/>
          <w:lang w:eastAsia="ru-RU"/>
        </w:rPr>
        <w:t>у</w:t>
      </w:r>
      <w:r w:rsidRPr="003348D4">
        <w:rPr>
          <w:sz w:val="28"/>
          <w:szCs w:val="28"/>
          <w:lang w:eastAsia="ru-RU"/>
        </w:rPr>
        <w:t xml:space="preserve"> документов </w:t>
      </w:r>
      <w:r w:rsidR="00441941">
        <w:rPr>
          <w:sz w:val="28"/>
          <w:szCs w:val="28"/>
          <w:lang w:eastAsia="ru-RU"/>
        </w:rPr>
        <w:t xml:space="preserve">для трудоустройства </w:t>
      </w:r>
      <w:r w:rsidRPr="003348D4">
        <w:rPr>
          <w:sz w:val="28"/>
          <w:szCs w:val="28"/>
          <w:lang w:eastAsia="ru-RU"/>
        </w:rPr>
        <w:t>на практику</w:t>
      </w:r>
      <w:r w:rsidR="005C0FE8">
        <w:rPr>
          <w:sz w:val="28"/>
          <w:szCs w:val="28"/>
          <w:lang w:eastAsia="ru-RU"/>
        </w:rPr>
        <w:t>;</w:t>
      </w:r>
    </w:p>
    <w:p w:rsidR="00FE58C6" w:rsidRPr="003348D4" w:rsidRDefault="00FE58C6" w:rsidP="00661FE0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 xml:space="preserve">разъяснение порядка </w:t>
      </w:r>
      <w:r w:rsidR="00441941">
        <w:rPr>
          <w:sz w:val="28"/>
          <w:szCs w:val="28"/>
          <w:lang w:eastAsia="ru-RU"/>
        </w:rPr>
        <w:t xml:space="preserve">составления отчета и </w:t>
      </w:r>
      <w:r w:rsidRPr="003348D4">
        <w:rPr>
          <w:sz w:val="28"/>
          <w:szCs w:val="28"/>
          <w:lang w:eastAsia="ru-RU"/>
        </w:rPr>
        <w:t>заполнения дневника по практике;</w:t>
      </w:r>
    </w:p>
    <w:p w:rsidR="00FE58C6" w:rsidRPr="005E008A" w:rsidRDefault="00FE58C6" w:rsidP="00661FE0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 xml:space="preserve">разъяснение правил </w:t>
      </w:r>
      <w:r w:rsidR="00187A9E">
        <w:rPr>
          <w:sz w:val="28"/>
          <w:szCs w:val="28"/>
          <w:lang w:eastAsia="ru-RU"/>
        </w:rPr>
        <w:t>охраны труда, пожарной и электробезопасности</w:t>
      </w:r>
      <w:r w:rsidR="00187A9E" w:rsidRPr="005E008A">
        <w:rPr>
          <w:sz w:val="28"/>
          <w:szCs w:val="28"/>
          <w:lang w:eastAsia="ru-RU"/>
        </w:rPr>
        <w:t>.</w:t>
      </w:r>
    </w:p>
    <w:p w:rsidR="00CC69BC" w:rsidRDefault="00CE1FD6" w:rsidP="00CC69BC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E1FD6">
        <w:rPr>
          <w:sz w:val="28"/>
          <w:szCs w:val="28"/>
          <w:lang w:eastAsia="ru-RU"/>
        </w:rPr>
        <w:t>Обучающи</w:t>
      </w:r>
      <w:r>
        <w:rPr>
          <w:sz w:val="28"/>
          <w:szCs w:val="28"/>
          <w:lang w:eastAsia="ru-RU"/>
        </w:rPr>
        <w:t>е</w:t>
      </w:r>
      <w:r w:rsidRPr="00CE1FD6">
        <w:rPr>
          <w:sz w:val="28"/>
          <w:szCs w:val="28"/>
          <w:lang w:eastAsia="ru-RU"/>
        </w:rPr>
        <w:t>ся</w:t>
      </w:r>
      <w:r>
        <w:rPr>
          <w:sz w:val="28"/>
          <w:szCs w:val="28"/>
          <w:lang w:eastAsia="ru-RU"/>
        </w:rPr>
        <w:t xml:space="preserve"> </w:t>
      </w:r>
      <w:r w:rsidR="00CC69BC" w:rsidRPr="005E008A">
        <w:rPr>
          <w:sz w:val="28"/>
          <w:szCs w:val="28"/>
          <w:lang w:eastAsia="ru-RU"/>
        </w:rPr>
        <w:t>обязаны соблюдать действующие в организациях правила внутреннего трудового распорядка, нормы охраны труда, правила пожарной безопасности.</w:t>
      </w:r>
    </w:p>
    <w:p w:rsidR="005E008A" w:rsidRPr="005E008A" w:rsidRDefault="00CE1FD6" w:rsidP="00661FE0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E1FD6">
        <w:rPr>
          <w:sz w:val="28"/>
          <w:szCs w:val="28"/>
          <w:lang w:eastAsia="ru-RU"/>
        </w:rPr>
        <w:t>Обучающи</w:t>
      </w:r>
      <w:r>
        <w:rPr>
          <w:sz w:val="28"/>
          <w:szCs w:val="28"/>
          <w:lang w:eastAsia="ru-RU"/>
        </w:rPr>
        <w:t>е</w:t>
      </w:r>
      <w:r w:rsidRPr="00CE1FD6">
        <w:rPr>
          <w:sz w:val="28"/>
          <w:szCs w:val="28"/>
          <w:lang w:eastAsia="ru-RU"/>
        </w:rPr>
        <w:t>ся</w:t>
      </w:r>
      <w:r w:rsidR="005E008A" w:rsidRPr="005E008A">
        <w:rPr>
          <w:sz w:val="28"/>
          <w:szCs w:val="28"/>
          <w:lang w:eastAsia="ru-RU"/>
        </w:rPr>
        <w:t>, не выполнившие программу практики без уважительной причины или получившие отрицательную оценку, не будут допущены к квалификационному экзамену.</w:t>
      </w:r>
    </w:p>
    <w:p w:rsidR="00E86D15" w:rsidRDefault="00E86D15" w:rsidP="00661FE0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E86D15" w:rsidRDefault="00583700" w:rsidP="00C1167B">
      <w:pPr>
        <w:pStyle w:val="a3"/>
        <w:spacing w:line="360" w:lineRule="auto"/>
        <w:ind w:left="0" w:firstLine="709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2 </w:t>
      </w:r>
      <w:r w:rsidR="00E86D15">
        <w:rPr>
          <w:b/>
          <w:bCs/>
          <w:sz w:val="28"/>
          <w:szCs w:val="28"/>
          <w:lang w:eastAsia="ru-RU"/>
        </w:rPr>
        <w:t>Отчётность</w:t>
      </w:r>
    </w:p>
    <w:p w:rsidR="00A465D5" w:rsidRDefault="00A465D5" w:rsidP="00C1167B">
      <w:pPr>
        <w:pStyle w:val="a3"/>
        <w:spacing w:line="360" w:lineRule="auto"/>
        <w:ind w:left="0" w:firstLine="709"/>
        <w:rPr>
          <w:b/>
          <w:bCs/>
          <w:sz w:val="28"/>
          <w:szCs w:val="28"/>
          <w:lang w:eastAsia="ru-RU"/>
        </w:rPr>
      </w:pPr>
    </w:p>
    <w:p w:rsidR="00E86D15" w:rsidRPr="00BC1711" w:rsidRDefault="00E86D15" w:rsidP="00A465D5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 xml:space="preserve">В период прохождения практики </w:t>
      </w:r>
      <w:r w:rsidR="00CE1FD6">
        <w:rPr>
          <w:sz w:val="28"/>
          <w:szCs w:val="28"/>
          <w:lang w:eastAsia="ru-RU"/>
        </w:rPr>
        <w:t>о</w:t>
      </w:r>
      <w:r w:rsidR="00CE1FD6" w:rsidRPr="00CE1FD6">
        <w:rPr>
          <w:sz w:val="28"/>
          <w:szCs w:val="28"/>
          <w:lang w:eastAsia="ru-RU"/>
        </w:rPr>
        <w:t>бучающи</w:t>
      </w:r>
      <w:r w:rsidR="00CE1FD6">
        <w:rPr>
          <w:sz w:val="28"/>
          <w:szCs w:val="28"/>
          <w:lang w:eastAsia="ru-RU"/>
        </w:rPr>
        <w:t>ми</w:t>
      </w:r>
      <w:r w:rsidR="00CE1FD6" w:rsidRPr="00CE1FD6">
        <w:rPr>
          <w:sz w:val="28"/>
          <w:szCs w:val="28"/>
          <w:lang w:eastAsia="ru-RU"/>
        </w:rPr>
        <w:t>ся</w:t>
      </w:r>
      <w:r w:rsidRPr="00BC1711">
        <w:rPr>
          <w:rFonts w:asciiTheme="majorBidi" w:hAnsiTheme="majorBidi" w:cstheme="majorBidi"/>
          <w:sz w:val="28"/>
          <w:szCs w:val="28"/>
        </w:rPr>
        <w:t xml:space="preserve"> вед</w:t>
      </w:r>
      <w:r w:rsidR="00A465D5">
        <w:rPr>
          <w:rFonts w:asciiTheme="majorBidi" w:hAnsiTheme="majorBidi" w:cstheme="majorBidi"/>
          <w:sz w:val="28"/>
          <w:szCs w:val="28"/>
        </w:rPr>
        <w:t>ё</w:t>
      </w:r>
      <w:r w:rsidRPr="00BC1711">
        <w:rPr>
          <w:rFonts w:asciiTheme="majorBidi" w:hAnsiTheme="majorBidi" w:cstheme="majorBidi"/>
          <w:sz w:val="28"/>
          <w:szCs w:val="28"/>
        </w:rPr>
        <w:t>тся дневник практики</w:t>
      </w:r>
      <w:r w:rsidR="00A465D5">
        <w:rPr>
          <w:rFonts w:asciiTheme="majorBidi" w:hAnsiTheme="majorBidi" w:cstheme="majorBidi"/>
          <w:sz w:val="28"/>
          <w:szCs w:val="28"/>
        </w:rPr>
        <w:t>, собираются</w:t>
      </w:r>
      <w:r w:rsidR="00192F96">
        <w:rPr>
          <w:rFonts w:asciiTheme="majorBidi" w:hAnsiTheme="majorBidi" w:cstheme="majorBidi"/>
          <w:sz w:val="28"/>
          <w:szCs w:val="28"/>
        </w:rPr>
        <w:t xml:space="preserve"> </w:t>
      </w:r>
      <w:r w:rsidR="00A465D5" w:rsidRPr="00BC1711">
        <w:rPr>
          <w:rFonts w:asciiTheme="majorBidi" w:hAnsiTheme="majorBidi" w:cstheme="majorBidi"/>
          <w:sz w:val="28"/>
          <w:szCs w:val="28"/>
        </w:rPr>
        <w:t xml:space="preserve">аудио-, фото-, видео-, материалы, </w:t>
      </w:r>
      <w:r w:rsidR="00A465D5">
        <w:rPr>
          <w:rFonts w:asciiTheme="majorBidi" w:hAnsiTheme="majorBidi" w:cstheme="majorBidi"/>
          <w:sz w:val="28"/>
          <w:szCs w:val="28"/>
        </w:rPr>
        <w:t xml:space="preserve">инструкции, технологические карты, </w:t>
      </w:r>
      <w:r w:rsidR="00A465D5" w:rsidRPr="00BC1711">
        <w:rPr>
          <w:rFonts w:asciiTheme="majorBidi" w:hAnsiTheme="majorBidi" w:cstheme="majorBidi"/>
          <w:sz w:val="28"/>
          <w:szCs w:val="28"/>
        </w:rPr>
        <w:t>наглядные образцы изделий, подтверждающие практический опыт, полученный на практике.</w:t>
      </w:r>
      <w:r w:rsidR="00192F96">
        <w:rPr>
          <w:rFonts w:asciiTheme="majorBidi" w:hAnsiTheme="majorBidi" w:cstheme="majorBidi"/>
          <w:sz w:val="28"/>
          <w:szCs w:val="28"/>
        </w:rPr>
        <w:t xml:space="preserve"> </w:t>
      </w:r>
      <w:r w:rsidRPr="00BC1711">
        <w:rPr>
          <w:rFonts w:asciiTheme="majorBidi" w:hAnsiTheme="majorBidi" w:cstheme="majorBidi"/>
          <w:sz w:val="28"/>
          <w:szCs w:val="28"/>
        </w:rPr>
        <w:t>По результатам практики составляется отч</w:t>
      </w:r>
      <w:r w:rsidR="00A465D5">
        <w:rPr>
          <w:rFonts w:asciiTheme="majorBidi" w:hAnsiTheme="majorBidi" w:cstheme="majorBidi"/>
          <w:sz w:val="28"/>
          <w:szCs w:val="28"/>
        </w:rPr>
        <w:t>ё</w:t>
      </w:r>
      <w:r w:rsidRPr="00BC1711">
        <w:rPr>
          <w:rFonts w:asciiTheme="majorBidi" w:hAnsiTheme="majorBidi" w:cstheme="majorBidi"/>
          <w:sz w:val="28"/>
          <w:szCs w:val="28"/>
        </w:rPr>
        <w:t>т.</w:t>
      </w:r>
    </w:p>
    <w:p w:rsidR="00E86D15" w:rsidRPr="00BC1711" w:rsidRDefault="00A465D5" w:rsidP="00E86D15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</w:t>
      </w:r>
      <w:r w:rsidR="00E86D15" w:rsidRPr="00BC1711">
        <w:rPr>
          <w:rFonts w:asciiTheme="majorBidi" w:hAnsiTheme="majorBidi" w:cstheme="majorBidi"/>
          <w:sz w:val="28"/>
          <w:szCs w:val="28"/>
        </w:rPr>
        <w:t xml:space="preserve">уководителями практики от организации и от колледжа формируется аттестационный лист, содержащий сведения об уровне освоения </w:t>
      </w:r>
      <w:r w:rsidR="00CE1FD6">
        <w:rPr>
          <w:sz w:val="28"/>
          <w:szCs w:val="28"/>
          <w:lang w:eastAsia="ru-RU"/>
        </w:rPr>
        <w:t>о</w:t>
      </w:r>
      <w:r w:rsidR="00CE1FD6" w:rsidRPr="00CE1FD6">
        <w:rPr>
          <w:sz w:val="28"/>
          <w:szCs w:val="28"/>
          <w:lang w:eastAsia="ru-RU"/>
        </w:rPr>
        <w:t>бучающи</w:t>
      </w:r>
      <w:r w:rsidR="00CE1FD6">
        <w:rPr>
          <w:sz w:val="28"/>
          <w:szCs w:val="28"/>
          <w:lang w:eastAsia="ru-RU"/>
        </w:rPr>
        <w:t>ми</w:t>
      </w:r>
      <w:r w:rsidR="00CE1FD6" w:rsidRPr="00CE1FD6">
        <w:rPr>
          <w:sz w:val="28"/>
          <w:szCs w:val="28"/>
          <w:lang w:eastAsia="ru-RU"/>
        </w:rPr>
        <w:t>ся</w:t>
      </w:r>
      <w:r w:rsidR="009601E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общих и </w:t>
      </w:r>
      <w:r w:rsidR="00E86D15" w:rsidRPr="00BC1711">
        <w:rPr>
          <w:rFonts w:asciiTheme="majorBidi" w:hAnsiTheme="majorBidi" w:cstheme="majorBidi"/>
          <w:sz w:val="28"/>
          <w:szCs w:val="28"/>
        </w:rPr>
        <w:t>профессиональных компетенций.</w:t>
      </w:r>
    </w:p>
    <w:p w:rsidR="00E86D15" w:rsidRPr="00BC1711" w:rsidRDefault="00E86D15" w:rsidP="00E86D15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Практика завершается дифференцированным зач</w:t>
      </w:r>
      <w:r w:rsidR="00A465D5">
        <w:rPr>
          <w:rFonts w:asciiTheme="majorBidi" w:hAnsiTheme="majorBidi" w:cstheme="majorBidi"/>
          <w:sz w:val="28"/>
          <w:szCs w:val="28"/>
        </w:rPr>
        <w:t>ё</w:t>
      </w:r>
      <w:r w:rsidRPr="00BC1711">
        <w:rPr>
          <w:rFonts w:asciiTheme="majorBidi" w:hAnsiTheme="majorBidi" w:cstheme="majorBidi"/>
          <w:sz w:val="28"/>
          <w:szCs w:val="28"/>
        </w:rPr>
        <w:t>том</w:t>
      </w:r>
      <w:r w:rsidR="009601E9">
        <w:rPr>
          <w:rFonts w:asciiTheme="majorBidi" w:hAnsiTheme="majorBidi" w:cstheme="majorBidi"/>
          <w:sz w:val="28"/>
          <w:szCs w:val="28"/>
        </w:rPr>
        <w:t xml:space="preserve">, </w:t>
      </w:r>
      <w:r w:rsidRPr="00BC1711">
        <w:rPr>
          <w:rFonts w:asciiTheme="majorBidi" w:hAnsiTheme="majorBidi" w:cstheme="majorBidi"/>
          <w:sz w:val="28"/>
          <w:szCs w:val="28"/>
        </w:rPr>
        <w:t>при условии положительного аттестационного листа по практике</w:t>
      </w:r>
      <w:r w:rsidR="009601E9">
        <w:rPr>
          <w:rFonts w:asciiTheme="majorBidi" w:hAnsiTheme="majorBidi" w:cstheme="majorBidi"/>
          <w:sz w:val="28"/>
          <w:szCs w:val="28"/>
        </w:rPr>
        <w:t xml:space="preserve">, </w:t>
      </w:r>
      <w:r w:rsidRPr="00BC1711">
        <w:rPr>
          <w:rFonts w:asciiTheme="majorBidi" w:hAnsiTheme="majorBidi" w:cstheme="majorBidi"/>
          <w:sz w:val="28"/>
          <w:szCs w:val="28"/>
        </w:rPr>
        <w:t>полноты и своевременности пред</w:t>
      </w:r>
      <w:r w:rsidR="009601E9">
        <w:rPr>
          <w:rFonts w:asciiTheme="majorBidi" w:hAnsiTheme="majorBidi" w:cstheme="majorBidi"/>
          <w:sz w:val="28"/>
          <w:szCs w:val="28"/>
        </w:rPr>
        <w:t>о</w:t>
      </w:r>
      <w:r w:rsidRPr="00BC1711">
        <w:rPr>
          <w:rFonts w:asciiTheme="majorBidi" w:hAnsiTheme="majorBidi" w:cstheme="majorBidi"/>
          <w:sz w:val="28"/>
          <w:szCs w:val="28"/>
        </w:rPr>
        <w:t>ставления дневника практики и отчета о практике в соответствии с заданием на практику.</w:t>
      </w:r>
    </w:p>
    <w:p w:rsidR="00E86D15" w:rsidRPr="00945193" w:rsidRDefault="00CE1FD6" w:rsidP="00E86D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О</w:t>
      </w:r>
      <w:r w:rsidRPr="00CE1FD6">
        <w:rPr>
          <w:sz w:val="28"/>
          <w:szCs w:val="28"/>
          <w:lang w:eastAsia="ru-RU"/>
        </w:rPr>
        <w:t>бучающи</w:t>
      </w:r>
      <w:r>
        <w:rPr>
          <w:sz w:val="28"/>
          <w:szCs w:val="28"/>
          <w:lang w:eastAsia="ru-RU"/>
        </w:rPr>
        <w:t>е</w:t>
      </w:r>
      <w:r w:rsidRPr="00CE1FD6">
        <w:rPr>
          <w:sz w:val="28"/>
          <w:szCs w:val="28"/>
          <w:lang w:eastAsia="ru-RU"/>
        </w:rPr>
        <w:t>ся</w:t>
      </w:r>
      <w:r>
        <w:rPr>
          <w:sz w:val="28"/>
          <w:szCs w:val="28"/>
          <w:lang w:eastAsia="ru-RU"/>
        </w:rPr>
        <w:t xml:space="preserve"> </w:t>
      </w:r>
      <w:r w:rsidR="00E86D15" w:rsidRPr="00945193">
        <w:rPr>
          <w:sz w:val="28"/>
          <w:szCs w:val="28"/>
        </w:rPr>
        <w:t>предоставляют руководителю практики следующие документы:</w:t>
      </w:r>
    </w:p>
    <w:p w:rsidR="00E86D15" w:rsidRPr="0065514F" w:rsidRDefault="009601E9" w:rsidP="00E86D15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о прохождении практики;</w:t>
      </w:r>
    </w:p>
    <w:p w:rsidR="00E86D15" w:rsidRPr="0065514F" w:rsidRDefault="009601E9" w:rsidP="00E86D15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6D15">
        <w:rPr>
          <w:sz w:val="28"/>
          <w:szCs w:val="28"/>
        </w:rPr>
        <w:t>ыписку</w:t>
      </w:r>
      <w:r>
        <w:rPr>
          <w:sz w:val="28"/>
          <w:szCs w:val="28"/>
        </w:rPr>
        <w:t xml:space="preserve"> из приказа с объекта практики;</w:t>
      </w:r>
    </w:p>
    <w:p w:rsidR="00C03A1D" w:rsidRPr="00C03A1D" w:rsidRDefault="009601E9" w:rsidP="00E86D15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3A1D">
        <w:rPr>
          <w:rFonts w:asciiTheme="majorBidi" w:hAnsiTheme="majorBidi" w:cstheme="majorBidi"/>
          <w:bCs/>
          <w:color w:val="000000"/>
          <w:sz w:val="28"/>
          <w:szCs w:val="28"/>
          <w:bdr w:val="none" w:sz="0" w:space="0" w:color="auto" w:frame="1"/>
        </w:rPr>
        <w:t>а</w:t>
      </w:r>
      <w:r w:rsidR="00E86D15" w:rsidRPr="00C03A1D">
        <w:rPr>
          <w:rFonts w:asciiTheme="majorBidi" w:hAnsiTheme="majorBidi" w:cstheme="majorBidi"/>
          <w:bCs/>
          <w:color w:val="000000"/>
          <w:sz w:val="28"/>
          <w:szCs w:val="28"/>
          <w:bdr w:val="none" w:sz="0" w:space="0" w:color="auto" w:frame="1"/>
        </w:rPr>
        <w:t xml:space="preserve">ттестационный лист по </w:t>
      </w:r>
      <w:r w:rsidR="00E86D15" w:rsidRPr="00C03A1D">
        <w:rPr>
          <w:rFonts w:asciiTheme="majorBidi" w:hAnsiTheme="majorBidi" w:cstheme="majorBidi"/>
          <w:bCs/>
          <w:sz w:val="28"/>
          <w:szCs w:val="28"/>
          <w:bdr w:val="none" w:sz="0" w:space="0" w:color="auto" w:frame="1"/>
        </w:rPr>
        <w:t>практике</w:t>
      </w:r>
      <w:r w:rsidRPr="00C03A1D">
        <w:rPr>
          <w:rFonts w:asciiTheme="majorBidi" w:hAnsiTheme="majorBidi" w:cstheme="majorBidi"/>
          <w:bCs/>
          <w:sz w:val="28"/>
          <w:szCs w:val="28"/>
          <w:bdr w:val="none" w:sz="0" w:space="0" w:color="auto" w:frame="1"/>
        </w:rPr>
        <w:t>;</w:t>
      </w:r>
    </w:p>
    <w:p w:rsidR="00C03A1D" w:rsidRDefault="009601E9" w:rsidP="00E86D15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3A1D">
        <w:rPr>
          <w:sz w:val="28"/>
          <w:szCs w:val="28"/>
        </w:rPr>
        <w:t>д</w:t>
      </w:r>
      <w:r w:rsidR="00E86D15" w:rsidRPr="00C03A1D">
        <w:rPr>
          <w:sz w:val="28"/>
          <w:szCs w:val="28"/>
        </w:rPr>
        <w:t>невник</w:t>
      </w:r>
      <w:r w:rsidRPr="00C03A1D">
        <w:rPr>
          <w:sz w:val="28"/>
          <w:szCs w:val="28"/>
        </w:rPr>
        <w:t xml:space="preserve"> практики</w:t>
      </w:r>
      <w:r w:rsidR="00C03A1D">
        <w:rPr>
          <w:sz w:val="28"/>
          <w:szCs w:val="28"/>
        </w:rPr>
        <w:t>;</w:t>
      </w:r>
    </w:p>
    <w:p w:rsidR="00E86D15" w:rsidRDefault="009601E9" w:rsidP="00E86D15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3A1D">
        <w:rPr>
          <w:sz w:val="28"/>
          <w:szCs w:val="28"/>
        </w:rPr>
        <w:t>о</w:t>
      </w:r>
      <w:r w:rsidR="00E86D15" w:rsidRPr="00C03A1D">
        <w:rPr>
          <w:sz w:val="28"/>
          <w:szCs w:val="28"/>
        </w:rPr>
        <w:t>тчет о практике</w:t>
      </w:r>
      <w:r w:rsidR="00C03A1D">
        <w:rPr>
          <w:sz w:val="28"/>
          <w:szCs w:val="28"/>
        </w:rPr>
        <w:t>.</w:t>
      </w:r>
    </w:p>
    <w:p w:rsidR="000E564B" w:rsidRDefault="000E564B" w:rsidP="000E564B">
      <w:pPr>
        <w:tabs>
          <w:tab w:val="left" w:pos="708"/>
          <w:tab w:val="left" w:pos="1418"/>
        </w:tabs>
        <w:spacing w:line="360" w:lineRule="auto"/>
        <w:ind w:firstLine="709"/>
        <w:rPr>
          <w:rFonts w:asciiTheme="majorBidi" w:hAnsiTheme="majorBidi" w:cstheme="majorBidi"/>
          <w:b/>
          <w:bCs/>
          <w:sz w:val="28"/>
          <w:szCs w:val="28"/>
        </w:rPr>
      </w:pPr>
      <w:r w:rsidRPr="000E564B">
        <w:rPr>
          <w:b/>
          <w:bCs/>
          <w:sz w:val="28"/>
          <w:szCs w:val="28"/>
          <w:lang w:eastAsia="ru-RU"/>
        </w:rPr>
        <w:t xml:space="preserve">3 </w:t>
      </w:r>
      <w:r w:rsidRPr="000E564B">
        <w:rPr>
          <w:rFonts w:asciiTheme="majorBidi" w:hAnsiTheme="majorBidi" w:cstheme="majorBidi"/>
          <w:b/>
          <w:bCs/>
          <w:sz w:val="28"/>
          <w:szCs w:val="28"/>
        </w:rPr>
        <w:t>Перечень учебно-производственных работ</w:t>
      </w: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566"/>
        <w:gridCol w:w="2694"/>
        <w:gridCol w:w="4961"/>
        <w:gridCol w:w="997"/>
        <w:gridCol w:w="25"/>
      </w:tblGrid>
      <w:tr w:rsidR="009F0069" w:rsidRPr="003268BF" w:rsidTr="009F0069">
        <w:trPr>
          <w:gridAfter w:val="1"/>
          <w:wAfter w:w="25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069" w:rsidRPr="003268BF" w:rsidRDefault="009F0069" w:rsidP="009F0069">
            <w:pPr>
              <w:spacing w:line="100" w:lineRule="atLeast"/>
              <w:jc w:val="center"/>
              <w:rPr>
                <w:b/>
              </w:rPr>
            </w:pPr>
            <w:r w:rsidRPr="003268BF">
              <w:rPr>
                <w:b/>
                <w:bCs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069" w:rsidRPr="003268BF" w:rsidRDefault="009F0069" w:rsidP="009F0069">
            <w:pPr>
              <w:spacing w:line="100" w:lineRule="atLeast"/>
              <w:jc w:val="center"/>
              <w:rPr>
                <w:b/>
              </w:rPr>
            </w:pPr>
            <w:r w:rsidRPr="003268BF">
              <w:rPr>
                <w:b/>
              </w:rPr>
              <w:t>Наименование ПМ,</w:t>
            </w:r>
          </w:p>
          <w:p w:rsidR="009F0069" w:rsidRPr="003268BF" w:rsidRDefault="009F0069" w:rsidP="009F0069">
            <w:pPr>
              <w:spacing w:line="100" w:lineRule="atLeast"/>
              <w:jc w:val="center"/>
              <w:rPr>
                <w:b/>
                <w:bCs/>
              </w:rPr>
            </w:pPr>
            <w:r w:rsidRPr="003268BF">
              <w:rPr>
                <w:b/>
              </w:rPr>
              <w:t>вид и тема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069" w:rsidRPr="003268BF" w:rsidRDefault="009F0069" w:rsidP="009F0069">
            <w:pPr>
              <w:spacing w:line="100" w:lineRule="atLeast"/>
              <w:jc w:val="center"/>
              <w:rPr>
                <w:b/>
              </w:rPr>
            </w:pPr>
            <w:r w:rsidRPr="003268BF">
              <w:rPr>
                <w:b/>
                <w:bCs/>
              </w:rPr>
              <w:t>Виды работ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069" w:rsidRPr="003268BF" w:rsidRDefault="009F0069" w:rsidP="009F0069">
            <w:pPr>
              <w:spacing w:line="100" w:lineRule="atLeast"/>
              <w:jc w:val="center"/>
            </w:pPr>
            <w:r w:rsidRPr="003268BF">
              <w:rPr>
                <w:b/>
              </w:rPr>
              <w:t>Кол-во часов</w:t>
            </w:r>
          </w:p>
        </w:tc>
      </w:tr>
      <w:tr w:rsidR="009F0069" w:rsidRPr="003268BF" w:rsidTr="009F0069">
        <w:tblPrEx>
          <w:tblCellMar>
            <w:left w:w="0" w:type="dxa"/>
            <w:right w:w="0" w:type="dxa"/>
          </w:tblCellMar>
        </w:tblPrEx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pacing w:line="100" w:lineRule="atLeast"/>
              <w:rPr>
                <w:b/>
              </w:rPr>
            </w:pPr>
            <w:r w:rsidRPr="003268BF">
              <w:rPr>
                <w:b/>
                <w:bCs/>
              </w:rPr>
              <w:t xml:space="preserve">ПМ.02 Выполнение топографических съемок, графического и цифрового оформления их результатов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napToGrid w:val="0"/>
            </w:pPr>
          </w:p>
        </w:tc>
      </w:tr>
      <w:tr w:rsidR="009F0069" w:rsidRPr="003268BF" w:rsidTr="009F0069">
        <w:tblPrEx>
          <w:tblCellMar>
            <w:left w:w="0" w:type="dxa"/>
            <w:right w:w="0" w:type="dxa"/>
          </w:tblCellMar>
        </w:tblPrEx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pacing w:line="100" w:lineRule="atLeast"/>
              <w:rPr>
                <w:b/>
              </w:rPr>
            </w:pPr>
            <w:r w:rsidRPr="003268BF">
              <w:rPr>
                <w:b/>
              </w:rPr>
              <w:t xml:space="preserve">Производственная практика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pacing w:line="100" w:lineRule="atLeast"/>
              <w:jc w:val="center"/>
            </w:pPr>
            <w:r w:rsidRPr="003268BF">
              <w:rPr>
                <w:b/>
              </w:rPr>
              <w:t>72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napToGrid w:val="0"/>
            </w:pPr>
          </w:p>
        </w:tc>
      </w:tr>
      <w:tr w:rsidR="009F0069" w:rsidRPr="003268BF" w:rsidTr="009F0069">
        <w:trPr>
          <w:gridAfter w:val="1"/>
          <w:wAfter w:w="25" w:type="dxa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snapToGrid w:val="0"/>
              <w:ind w:left="720" w:right="33" w:hanging="544"/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pacing w:line="180" w:lineRule="atLeast"/>
            </w:pPr>
            <w:r w:rsidRPr="003268BF">
              <w:t>Тема 2.1. Технологии топографических съемок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4"/>
              </w:numPr>
              <w:tabs>
                <w:tab w:val="clear" w:pos="708"/>
                <w:tab w:val="left" w:pos="360"/>
              </w:tabs>
              <w:snapToGrid w:val="0"/>
              <w:ind w:left="180" w:firstLine="0"/>
            </w:pPr>
            <w:r w:rsidRPr="003268BF">
              <w:t>Ознакомление с техникой безопасности при производстве работ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pacing w:line="100" w:lineRule="atLeast"/>
              <w:jc w:val="center"/>
            </w:pPr>
            <w:r w:rsidRPr="003268BF">
              <w:rPr>
                <w:lang w:val="en-US"/>
              </w:rPr>
              <w:t>6</w:t>
            </w:r>
          </w:p>
        </w:tc>
      </w:tr>
      <w:tr w:rsidR="009F0069" w:rsidRPr="003268BF" w:rsidTr="009F0069">
        <w:trPr>
          <w:gridAfter w:val="1"/>
          <w:wAfter w:w="25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snapToGrid w:val="0"/>
              <w:ind w:left="720" w:right="33" w:hanging="544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napToGrid w:val="0"/>
              <w:spacing w:line="180" w:lineRule="atLeast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4"/>
              </w:numPr>
              <w:tabs>
                <w:tab w:val="clear" w:pos="708"/>
                <w:tab w:val="left" w:pos="360"/>
              </w:tabs>
              <w:snapToGrid w:val="0"/>
              <w:ind w:left="180" w:firstLine="0"/>
            </w:pPr>
            <w:r w:rsidRPr="003268BF">
              <w:t>Выполнение работ по производству топографических съёмок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pacing w:line="100" w:lineRule="atLeast"/>
              <w:jc w:val="center"/>
            </w:pPr>
            <w:r w:rsidRPr="003268BF">
              <w:t>12</w:t>
            </w:r>
          </w:p>
        </w:tc>
      </w:tr>
      <w:tr w:rsidR="009F0069" w:rsidRPr="003268BF" w:rsidTr="009F0069">
        <w:trPr>
          <w:gridAfter w:val="1"/>
          <w:wAfter w:w="25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snapToGrid w:val="0"/>
              <w:ind w:left="720" w:right="33" w:hanging="544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napToGrid w:val="0"/>
              <w:spacing w:line="180" w:lineRule="atLeast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4"/>
              </w:numPr>
              <w:tabs>
                <w:tab w:val="clear" w:pos="708"/>
                <w:tab w:val="left" w:pos="360"/>
              </w:tabs>
              <w:snapToGrid w:val="0"/>
              <w:ind w:left="180" w:firstLine="0"/>
            </w:pPr>
            <w:r w:rsidRPr="003268BF">
              <w:t>Обработка полевых материалов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pacing w:line="100" w:lineRule="atLeast"/>
              <w:jc w:val="center"/>
            </w:pPr>
            <w:r w:rsidRPr="003268BF">
              <w:t>6</w:t>
            </w:r>
          </w:p>
        </w:tc>
      </w:tr>
      <w:tr w:rsidR="009F0069" w:rsidRPr="003268BF" w:rsidTr="009F0069">
        <w:trPr>
          <w:gridAfter w:val="1"/>
          <w:wAfter w:w="25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snapToGrid w:val="0"/>
              <w:ind w:left="720" w:right="33" w:hanging="544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napToGrid w:val="0"/>
              <w:spacing w:line="180" w:lineRule="atLeast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4"/>
              </w:numPr>
              <w:tabs>
                <w:tab w:val="clear" w:pos="708"/>
                <w:tab w:val="left" w:pos="360"/>
              </w:tabs>
              <w:snapToGrid w:val="0"/>
              <w:ind w:left="180" w:firstLine="0"/>
            </w:pPr>
            <w:proofErr w:type="spellStart"/>
            <w:r w:rsidRPr="003268BF">
              <w:t>Отрисовка</w:t>
            </w:r>
            <w:proofErr w:type="spellEnd"/>
            <w:r w:rsidRPr="003268BF">
              <w:t xml:space="preserve"> планов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pacing w:line="100" w:lineRule="atLeast"/>
              <w:jc w:val="center"/>
            </w:pPr>
            <w:r w:rsidRPr="003268BF">
              <w:t>12</w:t>
            </w:r>
          </w:p>
        </w:tc>
      </w:tr>
      <w:tr w:rsidR="009F0069" w:rsidRPr="003268BF" w:rsidTr="009F0069">
        <w:trPr>
          <w:gridAfter w:val="1"/>
          <w:wAfter w:w="25" w:type="dxa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snapToGrid w:val="0"/>
              <w:ind w:left="720" w:right="33" w:hanging="544"/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widowControl w:val="0"/>
              <w:spacing w:line="100" w:lineRule="atLeast"/>
            </w:pPr>
            <w:r w:rsidRPr="003268BF">
              <w:t>Тема 2.2. Электронные средства и методы геодезических измерений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4"/>
              </w:numPr>
              <w:tabs>
                <w:tab w:val="clear" w:pos="708"/>
                <w:tab w:val="left" w:pos="360"/>
              </w:tabs>
              <w:snapToGrid w:val="0"/>
              <w:ind w:left="180" w:firstLine="0"/>
            </w:pPr>
            <w:r w:rsidRPr="003268BF">
              <w:t>Производство топографических съёмок при помощи электронных средств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pacing w:line="100" w:lineRule="atLeast"/>
              <w:jc w:val="center"/>
            </w:pPr>
            <w:r w:rsidRPr="003268BF">
              <w:t>12</w:t>
            </w:r>
          </w:p>
        </w:tc>
      </w:tr>
      <w:tr w:rsidR="009F0069" w:rsidRPr="003268BF" w:rsidTr="009F0069">
        <w:trPr>
          <w:gridAfter w:val="1"/>
          <w:wAfter w:w="25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snapToGrid w:val="0"/>
              <w:ind w:left="720" w:right="33" w:hanging="544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widowControl w:val="0"/>
              <w:snapToGrid w:val="0"/>
              <w:spacing w:line="100" w:lineRule="atLeast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4"/>
              </w:numPr>
              <w:tabs>
                <w:tab w:val="clear" w:pos="708"/>
                <w:tab w:val="left" w:pos="360"/>
              </w:tabs>
              <w:snapToGrid w:val="0"/>
              <w:ind w:left="180" w:firstLine="0"/>
            </w:pPr>
            <w:r w:rsidRPr="003268BF">
              <w:t>Обработка полевых материалов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pacing w:line="100" w:lineRule="atLeast"/>
              <w:jc w:val="center"/>
            </w:pPr>
            <w:r w:rsidRPr="003268BF">
              <w:t>12</w:t>
            </w:r>
          </w:p>
        </w:tc>
      </w:tr>
      <w:tr w:rsidR="009F0069" w:rsidRPr="003268BF" w:rsidTr="009F0069">
        <w:trPr>
          <w:gridAfter w:val="1"/>
          <w:wAfter w:w="25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snapToGrid w:val="0"/>
              <w:ind w:left="720" w:right="33" w:hanging="544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widowControl w:val="0"/>
              <w:snapToGrid w:val="0"/>
              <w:spacing w:line="100" w:lineRule="atLeast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4"/>
              </w:numPr>
              <w:tabs>
                <w:tab w:val="clear" w:pos="708"/>
                <w:tab w:val="left" w:pos="360"/>
              </w:tabs>
              <w:snapToGrid w:val="0"/>
              <w:ind w:left="180" w:firstLine="0"/>
            </w:pPr>
            <w:proofErr w:type="spellStart"/>
            <w:r w:rsidRPr="003268BF">
              <w:t>Отрисовка</w:t>
            </w:r>
            <w:proofErr w:type="spellEnd"/>
            <w:r w:rsidRPr="003268BF">
              <w:t xml:space="preserve"> цифровых планов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pacing w:line="100" w:lineRule="atLeast"/>
              <w:jc w:val="center"/>
            </w:pPr>
            <w:r w:rsidRPr="003268BF">
              <w:t>12</w:t>
            </w:r>
          </w:p>
        </w:tc>
      </w:tr>
      <w:tr w:rsidR="009F0069" w:rsidRPr="003268BF" w:rsidTr="009F0069">
        <w:tblPrEx>
          <w:tblCellMar>
            <w:left w:w="0" w:type="dxa"/>
            <w:right w:w="0" w:type="dxa"/>
          </w:tblCellMar>
        </w:tblPrEx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tabs>
                <w:tab w:val="left" w:pos="360"/>
              </w:tabs>
              <w:spacing w:line="100" w:lineRule="atLeast"/>
              <w:ind w:left="180"/>
              <w:rPr>
                <w:b/>
              </w:rPr>
            </w:pPr>
            <w:proofErr w:type="gramStart"/>
            <w:r w:rsidRPr="003268BF">
              <w:rPr>
                <w:b/>
              </w:rPr>
              <w:t>ПМ.04  Проведение</w:t>
            </w:r>
            <w:proofErr w:type="gramEnd"/>
            <w:r w:rsidRPr="003268BF">
              <w:rPr>
                <w:b/>
              </w:rPr>
              <w:t xml:space="preserve"> работ по геодезическому сопровождению строительства и эксплуатации зданий и инженерных сооружений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napToGrid w:val="0"/>
            </w:pPr>
          </w:p>
        </w:tc>
      </w:tr>
      <w:tr w:rsidR="009F0069" w:rsidRPr="003268BF" w:rsidTr="009F0069">
        <w:tblPrEx>
          <w:tblCellMar>
            <w:left w:w="0" w:type="dxa"/>
            <w:right w:w="0" w:type="dxa"/>
          </w:tblCellMar>
        </w:tblPrEx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tabs>
                <w:tab w:val="left" w:pos="360"/>
              </w:tabs>
              <w:spacing w:line="100" w:lineRule="atLeast"/>
              <w:ind w:left="180"/>
              <w:rPr>
                <w:b/>
              </w:rPr>
            </w:pPr>
            <w:r w:rsidRPr="003268BF">
              <w:rPr>
                <w:b/>
              </w:rPr>
              <w:t>Производственная практика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pacing w:line="100" w:lineRule="atLeast"/>
              <w:jc w:val="center"/>
            </w:pPr>
            <w:r w:rsidRPr="003268BF">
              <w:rPr>
                <w:b/>
              </w:rPr>
              <w:t>72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napToGrid w:val="0"/>
            </w:pPr>
          </w:p>
        </w:tc>
      </w:tr>
      <w:tr w:rsidR="009F0069" w:rsidRPr="003268BF" w:rsidTr="009F0069">
        <w:trPr>
          <w:gridAfter w:val="1"/>
          <w:wAfter w:w="25" w:type="dxa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snapToGrid w:val="0"/>
              <w:ind w:left="720" w:right="33" w:hanging="544"/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r w:rsidRPr="003268BF">
              <w:t xml:space="preserve">Тема 4.2.  Проектирование и строительство зданий и </w:t>
            </w:r>
            <w:proofErr w:type="spellStart"/>
            <w:r w:rsidRPr="003268BF">
              <w:t>сооружени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4"/>
              </w:numPr>
              <w:tabs>
                <w:tab w:val="clear" w:pos="708"/>
                <w:tab w:val="left" w:pos="360"/>
              </w:tabs>
              <w:snapToGrid w:val="0"/>
              <w:ind w:left="180" w:firstLine="0"/>
            </w:pPr>
            <w:r w:rsidRPr="003268BF">
              <w:t>Подготовка материалов для работы на площадке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pacing w:line="100" w:lineRule="atLeast"/>
              <w:jc w:val="center"/>
            </w:pPr>
            <w:r w:rsidRPr="003268BF">
              <w:rPr>
                <w:lang w:val="en-US"/>
              </w:rPr>
              <w:t>6</w:t>
            </w:r>
          </w:p>
        </w:tc>
      </w:tr>
      <w:tr w:rsidR="009F0069" w:rsidRPr="003268BF" w:rsidTr="009F0069">
        <w:trPr>
          <w:gridAfter w:val="1"/>
          <w:wAfter w:w="25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snapToGrid w:val="0"/>
              <w:ind w:left="720" w:right="33" w:hanging="544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napToGrid w:val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4"/>
              </w:numPr>
              <w:tabs>
                <w:tab w:val="clear" w:pos="708"/>
                <w:tab w:val="left" w:pos="360"/>
              </w:tabs>
              <w:snapToGrid w:val="0"/>
              <w:ind w:left="180" w:firstLine="0"/>
            </w:pPr>
            <w:r w:rsidRPr="003268BF">
              <w:t>Вынос осей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pacing w:line="100" w:lineRule="atLeast"/>
              <w:jc w:val="center"/>
            </w:pPr>
            <w:r w:rsidRPr="003268BF">
              <w:t>6</w:t>
            </w:r>
          </w:p>
        </w:tc>
      </w:tr>
      <w:tr w:rsidR="009F0069" w:rsidRPr="003268BF" w:rsidTr="009F0069">
        <w:trPr>
          <w:gridAfter w:val="1"/>
          <w:wAfter w:w="25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snapToGrid w:val="0"/>
              <w:ind w:left="720" w:right="33" w:hanging="544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napToGrid w:val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4"/>
              </w:numPr>
              <w:tabs>
                <w:tab w:val="clear" w:pos="708"/>
                <w:tab w:val="left" w:pos="360"/>
              </w:tabs>
              <w:snapToGrid w:val="0"/>
              <w:ind w:left="180" w:firstLine="0"/>
            </w:pPr>
            <w:r w:rsidRPr="003268BF">
              <w:t>Вынос необходимых элементов сооружения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pacing w:line="100" w:lineRule="atLeast"/>
              <w:jc w:val="center"/>
            </w:pPr>
            <w:r w:rsidRPr="003268BF">
              <w:t>6</w:t>
            </w:r>
          </w:p>
        </w:tc>
      </w:tr>
      <w:tr w:rsidR="009F0069" w:rsidRPr="003268BF" w:rsidTr="009F0069">
        <w:trPr>
          <w:gridAfter w:val="1"/>
          <w:wAfter w:w="25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snapToGrid w:val="0"/>
              <w:ind w:left="720" w:right="33" w:hanging="544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napToGrid w:val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4"/>
              </w:numPr>
              <w:tabs>
                <w:tab w:val="clear" w:pos="708"/>
                <w:tab w:val="left" w:pos="360"/>
              </w:tabs>
              <w:snapToGrid w:val="0"/>
              <w:ind w:left="180" w:firstLine="0"/>
            </w:pPr>
            <w:r w:rsidRPr="003268BF">
              <w:t>Передача отметок на дно котлована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pacing w:line="100" w:lineRule="atLeast"/>
              <w:jc w:val="center"/>
            </w:pPr>
            <w:r w:rsidRPr="003268BF">
              <w:t>6</w:t>
            </w:r>
          </w:p>
        </w:tc>
      </w:tr>
      <w:tr w:rsidR="009F0069" w:rsidRPr="003268BF" w:rsidTr="009F0069">
        <w:trPr>
          <w:gridAfter w:val="1"/>
          <w:wAfter w:w="25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snapToGrid w:val="0"/>
              <w:ind w:left="720" w:right="33" w:hanging="544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napToGrid w:val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4"/>
              </w:numPr>
              <w:tabs>
                <w:tab w:val="clear" w:pos="708"/>
                <w:tab w:val="left" w:pos="360"/>
              </w:tabs>
              <w:snapToGrid w:val="0"/>
              <w:ind w:left="180" w:firstLine="0"/>
            </w:pPr>
            <w:r w:rsidRPr="003268BF">
              <w:t>Передача отметок на дно котлована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pacing w:line="100" w:lineRule="atLeast"/>
              <w:jc w:val="center"/>
            </w:pPr>
            <w:r w:rsidRPr="003268BF">
              <w:t>6</w:t>
            </w:r>
          </w:p>
        </w:tc>
      </w:tr>
      <w:tr w:rsidR="009F0069" w:rsidRPr="003268BF" w:rsidTr="009F0069">
        <w:trPr>
          <w:gridAfter w:val="1"/>
          <w:wAfter w:w="25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snapToGrid w:val="0"/>
              <w:ind w:left="720" w:right="33" w:hanging="544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napToGrid w:val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4"/>
              </w:numPr>
              <w:tabs>
                <w:tab w:val="clear" w:pos="708"/>
                <w:tab w:val="left" w:pos="360"/>
              </w:tabs>
              <w:snapToGrid w:val="0"/>
              <w:ind w:left="180" w:firstLine="0"/>
            </w:pPr>
            <w:r w:rsidRPr="003268BF">
              <w:t>Передача отметок на горизонт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pacing w:line="100" w:lineRule="atLeast"/>
              <w:jc w:val="center"/>
            </w:pPr>
            <w:r w:rsidRPr="003268BF">
              <w:t>6</w:t>
            </w:r>
          </w:p>
        </w:tc>
      </w:tr>
      <w:tr w:rsidR="009F0069" w:rsidRPr="003268BF" w:rsidTr="009F0069">
        <w:trPr>
          <w:gridAfter w:val="1"/>
          <w:wAfter w:w="25" w:type="dxa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snapToGrid w:val="0"/>
              <w:ind w:left="720" w:right="33" w:hanging="544"/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r w:rsidRPr="003268BF">
              <w:t>Тема 4.3. Комплекс топографо-геодезических работ при инженерных изысканиях в строительстве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4"/>
              </w:numPr>
              <w:tabs>
                <w:tab w:val="clear" w:pos="708"/>
                <w:tab w:val="left" w:pos="360"/>
              </w:tabs>
              <w:snapToGrid w:val="0"/>
              <w:ind w:left="180" w:firstLine="0"/>
            </w:pPr>
            <w:r w:rsidRPr="003268BF">
              <w:t>Подготовка материалов для изысканий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pacing w:line="100" w:lineRule="atLeast"/>
              <w:jc w:val="center"/>
            </w:pPr>
            <w:r w:rsidRPr="003268BF">
              <w:t>6</w:t>
            </w:r>
          </w:p>
        </w:tc>
      </w:tr>
      <w:tr w:rsidR="009F0069" w:rsidRPr="003268BF" w:rsidTr="009F0069">
        <w:trPr>
          <w:gridAfter w:val="1"/>
          <w:wAfter w:w="25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snapToGrid w:val="0"/>
              <w:ind w:left="720" w:right="33" w:hanging="544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napToGrid w:val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4"/>
              </w:numPr>
              <w:tabs>
                <w:tab w:val="clear" w:pos="708"/>
                <w:tab w:val="left" w:pos="360"/>
              </w:tabs>
              <w:snapToGrid w:val="0"/>
              <w:ind w:left="180" w:firstLine="0"/>
            </w:pPr>
            <w:r w:rsidRPr="003268BF">
              <w:t>Производство работ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pacing w:line="100" w:lineRule="atLeast"/>
              <w:jc w:val="center"/>
            </w:pPr>
            <w:r w:rsidRPr="003268BF">
              <w:t>12</w:t>
            </w:r>
          </w:p>
        </w:tc>
      </w:tr>
      <w:tr w:rsidR="009F0069" w:rsidRPr="003268BF" w:rsidTr="009F0069">
        <w:trPr>
          <w:gridAfter w:val="1"/>
          <w:wAfter w:w="25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snapToGrid w:val="0"/>
              <w:ind w:left="720" w:right="33" w:hanging="544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napToGrid w:val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4"/>
              </w:numPr>
              <w:tabs>
                <w:tab w:val="clear" w:pos="708"/>
                <w:tab w:val="left" w:pos="360"/>
              </w:tabs>
              <w:snapToGrid w:val="0"/>
              <w:ind w:left="180" w:firstLine="0"/>
            </w:pPr>
            <w:r w:rsidRPr="003268BF">
              <w:t>Работы по составлению планов подземных коммуникаций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pacing w:line="100" w:lineRule="atLeast"/>
              <w:jc w:val="center"/>
            </w:pPr>
            <w:r w:rsidRPr="003268BF">
              <w:t>6</w:t>
            </w:r>
          </w:p>
        </w:tc>
      </w:tr>
      <w:tr w:rsidR="009F0069" w:rsidRPr="003268BF" w:rsidTr="009F0069">
        <w:trPr>
          <w:gridAfter w:val="1"/>
          <w:wAfter w:w="25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snapToGrid w:val="0"/>
              <w:ind w:left="720" w:right="33" w:hanging="544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napToGrid w:val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4"/>
              </w:numPr>
              <w:tabs>
                <w:tab w:val="clear" w:pos="708"/>
                <w:tab w:val="left" w:pos="360"/>
              </w:tabs>
              <w:snapToGrid w:val="0"/>
              <w:ind w:left="180" w:firstLine="0"/>
            </w:pPr>
            <w:r w:rsidRPr="003268BF">
              <w:t>Изучение техники безопасности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pacing w:line="100" w:lineRule="atLeast"/>
              <w:jc w:val="center"/>
            </w:pPr>
            <w:r w:rsidRPr="003268BF">
              <w:t>6</w:t>
            </w:r>
          </w:p>
        </w:tc>
      </w:tr>
      <w:tr w:rsidR="009F0069" w:rsidRPr="003268BF" w:rsidTr="009F0069">
        <w:trPr>
          <w:gridAfter w:val="1"/>
          <w:wAfter w:w="25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snapToGrid w:val="0"/>
              <w:ind w:left="720" w:right="33" w:hanging="544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napToGrid w:val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4"/>
              </w:numPr>
              <w:tabs>
                <w:tab w:val="clear" w:pos="708"/>
                <w:tab w:val="left" w:pos="360"/>
              </w:tabs>
              <w:ind w:left="180" w:firstLine="0"/>
            </w:pPr>
            <w:r>
              <w:t>Оформление</w:t>
            </w:r>
            <w:r w:rsidRPr="003268BF">
              <w:t xml:space="preserve"> отчета о практике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pacing w:line="100" w:lineRule="atLeast"/>
              <w:jc w:val="center"/>
            </w:pPr>
            <w:r w:rsidRPr="003268BF">
              <w:t>6</w:t>
            </w:r>
          </w:p>
        </w:tc>
      </w:tr>
      <w:tr w:rsidR="009F0069" w:rsidRPr="003268BF" w:rsidTr="009F0069">
        <w:tblPrEx>
          <w:tblCellMar>
            <w:left w:w="0" w:type="dxa"/>
            <w:right w:w="0" w:type="dxa"/>
          </w:tblCellMar>
        </w:tblPrEx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tabs>
                <w:tab w:val="left" w:pos="360"/>
              </w:tabs>
              <w:spacing w:line="100" w:lineRule="atLeast"/>
              <w:ind w:left="180"/>
              <w:rPr>
                <w:b/>
              </w:rPr>
            </w:pPr>
            <w:r w:rsidRPr="003268BF">
              <w:rPr>
                <w:b/>
              </w:rPr>
              <w:t>ПМ.03 Организация работы коллектива исполнителей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napToGrid w:val="0"/>
            </w:pPr>
          </w:p>
        </w:tc>
      </w:tr>
      <w:tr w:rsidR="009F0069" w:rsidRPr="003268BF" w:rsidTr="009F0069">
        <w:tblPrEx>
          <w:tblCellMar>
            <w:left w:w="0" w:type="dxa"/>
            <w:right w:w="0" w:type="dxa"/>
          </w:tblCellMar>
        </w:tblPrEx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tabs>
                <w:tab w:val="left" w:pos="360"/>
              </w:tabs>
              <w:spacing w:line="100" w:lineRule="atLeast"/>
              <w:ind w:left="180"/>
              <w:rPr>
                <w:b/>
              </w:rPr>
            </w:pPr>
            <w:r w:rsidRPr="003268BF">
              <w:rPr>
                <w:b/>
              </w:rPr>
              <w:t>Производственная практика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pacing w:line="100" w:lineRule="atLeast"/>
              <w:jc w:val="center"/>
            </w:pPr>
            <w:r w:rsidRPr="003268BF">
              <w:rPr>
                <w:b/>
              </w:rPr>
              <w:t>36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napToGrid w:val="0"/>
            </w:pPr>
          </w:p>
        </w:tc>
      </w:tr>
      <w:tr w:rsidR="009F0069" w:rsidRPr="003268BF" w:rsidTr="009F0069">
        <w:trPr>
          <w:gridAfter w:val="1"/>
          <w:wAfter w:w="25" w:type="dxa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snapToGrid w:val="0"/>
              <w:ind w:left="720" w:right="33" w:hanging="544"/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r w:rsidRPr="003268BF">
              <w:t>Тема 3.1. Основы управления персоналом производственного подразделения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4"/>
              </w:numPr>
              <w:tabs>
                <w:tab w:val="clear" w:pos="708"/>
                <w:tab w:val="left" w:pos="360"/>
              </w:tabs>
              <w:snapToGrid w:val="0"/>
              <w:ind w:left="180" w:firstLine="0"/>
            </w:pPr>
            <w:r w:rsidRPr="003268BF">
              <w:t>Организация работ бригады геодезистов при изысканиях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pacing w:line="100" w:lineRule="atLeast"/>
              <w:jc w:val="center"/>
            </w:pPr>
            <w:r w:rsidRPr="003268BF">
              <w:rPr>
                <w:lang w:val="en-US"/>
              </w:rPr>
              <w:t>12</w:t>
            </w:r>
          </w:p>
        </w:tc>
      </w:tr>
      <w:tr w:rsidR="009F0069" w:rsidRPr="003268BF" w:rsidTr="009F0069">
        <w:trPr>
          <w:gridAfter w:val="1"/>
          <w:wAfter w:w="25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snapToGrid w:val="0"/>
              <w:ind w:left="720" w:right="33" w:hanging="544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napToGrid w:val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4"/>
              </w:numPr>
              <w:tabs>
                <w:tab w:val="clear" w:pos="708"/>
                <w:tab w:val="left" w:pos="360"/>
              </w:tabs>
              <w:snapToGrid w:val="0"/>
              <w:ind w:left="180" w:firstLine="0"/>
            </w:pPr>
            <w:r w:rsidRPr="003268BF">
              <w:t>Согласование работы нескольких бригад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pacing w:line="100" w:lineRule="atLeast"/>
              <w:jc w:val="center"/>
            </w:pPr>
            <w:r w:rsidRPr="003268BF">
              <w:t>6</w:t>
            </w:r>
          </w:p>
        </w:tc>
      </w:tr>
      <w:tr w:rsidR="009F0069" w:rsidRPr="003268BF" w:rsidTr="009F0069">
        <w:trPr>
          <w:gridAfter w:val="1"/>
          <w:wAfter w:w="25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snapToGrid w:val="0"/>
              <w:ind w:left="720" w:right="33" w:hanging="544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napToGrid w:val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4"/>
              </w:numPr>
              <w:tabs>
                <w:tab w:val="clear" w:pos="708"/>
                <w:tab w:val="left" w:pos="360"/>
              </w:tabs>
              <w:snapToGrid w:val="0"/>
              <w:ind w:left="180" w:firstLine="0"/>
            </w:pPr>
            <w:r w:rsidRPr="003268BF">
              <w:t xml:space="preserve">Руководство геодезическими работами </w:t>
            </w:r>
            <w:r w:rsidRPr="003268BF">
              <w:lastRenderedPageBreak/>
              <w:t>на стройке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pacing w:line="100" w:lineRule="atLeast"/>
              <w:jc w:val="center"/>
            </w:pPr>
            <w:r>
              <w:lastRenderedPageBreak/>
              <w:t>6</w:t>
            </w:r>
          </w:p>
        </w:tc>
      </w:tr>
      <w:tr w:rsidR="009F0069" w:rsidRPr="003268BF" w:rsidTr="009F0069">
        <w:trPr>
          <w:gridAfter w:val="1"/>
          <w:wAfter w:w="25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snapToGrid w:val="0"/>
              <w:ind w:left="720" w:right="33" w:hanging="544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napToGrid w:val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4"/>
              </w:numPr>
              <w:tabs>
                <w:tab w:val="clear" w:pos="708"/>
                <w:tab w:val="left" w:pos="360"/>
              </w:tabs>
              <w:snapToGrid w:val="0"/>
              <w:ind w:left="180" w:firstLine="0"/>
            </w:pPr>
            <w:r w:rsidRPr="003268BF">
              <w:t>Организация оборота документации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pacing w:line="100" w:lineRule="atLeast"/>
              <w:jc w:val="center"/>
            </w:pPr>
            <w:r>
              <w:t>6</w:t>
            </w:r>
          </w:p>
        </w:tc>
      </w:tr>
      <w:tr w:rsidR="009F0069" w:rsidRPr="003268BF" w:rsidTr="009F0069">
        <w:trPr>
          <w:gridAfter w:val="1"/>
          <w:wAfter w:w="25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snapToGrid w:val="0"/>
              <w:ind w:left="720" w:right="33" w:hanging="544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napToGrid w:val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pStyle w:val="12"/>
              <w:numPr>
                <w:ilvl w:val="0"/>
                <w:numId w:val="34"/>
              </w:numPr>
              <w:tabs>
                <w:tab w:val="clear" w:pos="708"/>
                <w:tab w:val="left" w:pos="360"/>
              </w:tabs>
              <w:snapToGrid w:val="0"/>
              <w:ind w:left="180" w:firstLine="0"/>
            </w:pPr>
            <w:r>
              <w:t>Защита отчета о практике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069" w:rsidRPr="003268BF" w:rsidRDefault="009F0069" w:rsidP="009F0069">
            <w:pPr>
              <w:spacing w:line="100" w:lineRule="atLeast"/>
              <w:jc w:val="center"/>
            </w:pPr>
            <w:r w:rsidRPr="003268BF">
              <w:t>6</w:t>
            </w:r>
          </w:p>
        </w:tc>
      </w:tr>
    </w:tbl>
    <w:p w:rsidR="009F0069" w:rsidRPr="000E564B" w:rsidRDefault="009F0069" w:rsidP="000E564B">
      <w:pPr>
        <w:tabs>
          <w:tab w:val="left" w:pos="708"/>
          <w:tab w:val="left" w:pos="1418"/>
        </w:tabs>
        <w:spacing w:line="360" w:lineRule="auto"/>
        <w:ind w:firstLine="709"/>
        <w:rPr>
          <w:rFonts w:asciiTheme="majorBidi" w:hAnsiTheme="majorBidi" w:cstheme="majorBidi"/>
          <w:b/>
          <w:bCs/>
          <w:sz w:val="28"/>
          <w:szCs w:val="28"/>
        </w:rPr>
      </w:pPr>
    </w:p>
    <w:p w:rsidR="00EE284A" w:rsidRDefault="00334E15" w:rsidP="001B5342">
      <w:pPr>
        <w:pStyle w:val="a3"/>
        <w:spacing w:line="360" w:lineRule="auto"/>
        <w:ind w:left="0" w:firstLine="709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4 </w:t>
      </w:r>
      <w:r w:rsidR="00EE284A">
        <w:rPr>
          <w:b/>
          <w:bCs/>
          <w:sz w:val="28"/>
          <w:szCs w:val="28"/>
          <w:lang w:eastAsia="ru-RU"/>
        </w:rPr>
        <w:t>Требования к содержанию структурных элементов отчёта</w:t>
      </w:r>
    </w:p>
    <w:p w:rsidR="00EE284A" w:rsidRDefault="00EE284A" w:rsidP="001B5342">
      <w:pPr>
        <w:pStyle w:val="a3"/>
        <w:spacing w:line="360" w:lineRule="auto"/>
        <w:ind w:left="0" w:firstLine="709"/>
        <w:rPr>
          <w:b/>
          <w:bCs/>
          <w:sz w:val="28"/>
          <w:szCs w:val="28"/>
          <w:lang w:eastAsia="ru-RU"/>
        </w:rPr>
      </w:pPr>
    </w:p>
    <w:p w:rsidR="00EE284A" w:rsidRPr="00A82194" w:rsidRDefault="00EE284A" w:rsidP="00FD201A">
      <w:pPr>
        <w:pStyle w:val="a3"/>
        <w:spacing w:line="360" w:lineRule="auto"/>
        <w:ind w:left="0" w:firstLine="709"/>
        <w:jc w:val="both"/>
        <w:rPr>
          <w:bCs/>
          <w:spacing w:val="60"/>
          <w:sz w:val="28"/>
          <w:szCs w:val="28"/>
          <w:lang w:eastAsia="ru-RU"/>
        </w:rPr>
      </w:pPr>
      <w:r w:rsidRPr="00A82194">
        <w:rPr>
          <w:bCs/>
          <w:spacing w:val="60"/>
          <w:sz w:val="28"/>
          <w:szCs w:val="28"/>
          <w:lang w:eastAsia="ru-RU"/>
        </w:rPr>
        <w:t>Титульный лист</w:t>
      </w:r>
    </w:p>
    <w:p w:rsidR="00EE284A" w:rsidRDefault="00EE284A" w:rsidP="00FD201A">
      <w:pPr>
        <w:pStyle w:val="a3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Титульный лист является первой страницей отчёта о практике и служит источником информации, необходимой для обработки и поиска документа.</w:t>
      </w:r>
    </w:p>
    <w:p w:rsidR="00EE284A" w:rsidRPr="00A82194" w:rsidRDefault="00EE284A" w:rsidP="00FD201A">
      <w:pPr>
        <w:pStyle w:val="a3"/>
        <w:spacing w:line="360" w:lineRule="auto"/>
        <w:ind w:left="0" w:firstLine="709"/>
        <w:jc w:val="both"/>
        <w:rPr>
          <w:bCs/>
          <w:color w:val="000000" w:themeColor="text1"/>
          <w:spacing w:val="60"/>
          <w:sz w:val="28"/>
          <w:szCs w:val="28"/>
          <w:lang w:eastAsia="ru-RU"/>
        </w:rPr>
      </w:pPr>
      <w:r w:rsidRPr="00A82194">
        <w:rPr>
          <w:bCs/>
          <w:color w:val="000000" w:themeColor="text1"/>
          <w:spacing w:val="60"/>
          <w:sz w:val="28"/>
          <w:szCs w:val="28"/>
          <w:lang w:eastAsia="ru-RU"/>
        </w:rPr>
        <w:t>Содержание</w:t>
      </w:r>
    </w:p>
    <w:p w:rsidR="00EE284A" w:rsidRPr="00EE284A" w:rsidRDefault="00EE284A" w:rsidP="00FD201A">
      <w:pPr>
        <w:pStyle w:val="a3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Содержание включает введение, наименование всех разделов, подразделов, заключение, список использованных источников и наименование приложений с указанием </w:t>
      </w:r>
      <w:r w:rsidR="00FD201A">
        <w:rPr>
          <w:bCs/>
          <w:sz w:val="28"/>
          <w:szCs w:val="28"/>
          <w:lang w:eastAsia="ru-RU"/>
        </w:rPr>
        <w:t>номеров страниц, с которых начинаются эти элементы отчёта о практике.</w:t>
      </w:r>
    </w:p>
    <w:p w:rsidR="00EE284A" w:rsidRPr="00A82194" w:rsidRDefault="00FD201A" w:rsidP="00FD201A">
      <w:pPr>
        <w:pStyle w:val="a3"/>
        <w:spacing w:line="360" w:lineRule="auto"/>
        <w:ind w:left="0" w:firstLine="709"/>
        <w:jc w:val="both"/>
        <w:rPr>
          <w:bCs/>
          <w:spacing w:val="60"/>
          <w:sz w:val="28"/>
          <w:szCs w:val="28"/>
          <w:lang w:eastAsia="ru-RU"/>
        </w:rPr>
      </w:pPr>
      <w:r w:rsidRPr="00A82194">
        <w:rPr>
          <w:bCs/>
          <w:spacing w:val="60"/>
          <w:sz w:val="28"/>
          <w:szCs w:val="28"/>
          <w:lang w:eastAsia="ru-RU"/>
        </w:rPr>
        <w:t xml:space="preserve">Введение </w:t>
      </w:r>
    </w:p>
    <w:p w:rsidR="00FD201A" w:rsidRPr="00FD201A" w:rsidRDefault="00FD201A" w:rsidP="00FD201A">
      <w:pPr>
        <w:pStyle w:val="a3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Введение </w:t>
      </w:r>
      <w:r w:rsidR="00D73666">
        <w:rPr>
          <w:bCs/>
          <w:sz w:val="28"/>
          <w:szCs w:val="28"/>
          <w:lang w:eastAsia="ru-RU"/>
        </w:rPr>
        <w:t xml:space="preserve">(рекомендуемый объём 1-2 страницы) </w:t>
      </w:r>
      <w:r>
        <w:rPr>
          <w:bCs/>
          <w:sz w:val="28"/>
          <w:szCs w:val="28"/>
          <w:lang w:eastAsia="ru-RU"/>
        </w:rPr>
        <w:t xml:space="preserve">должно содержать цели и задачи производственной практики, краткие сведения об организации и объекте практики, краткий перечень учебно-производственных работ, должна быть показана актуальность </w:t>
      </w:r>
      <w:r w:rsidR="00C03A1D">
        <w:rPr>
          <w:bCs/>
          <w:sz w:val="28"/>
          <w:szCs w:val="28"/>
          <w:lang w:eastAsia="ru-RU"/>
        </w:rPr>
        <w:t xml:space="preserve">индивидуального задания практики, приведены сведения об объёме отчёта. </w:t>
      </w:r>
    </w:p>
    <w:p w:rsidR="00EE284A" w:rsidRPr="00A82194" w:rsidRDefault="00C03A1D" w:rsidP="00FD201A">
      <w:pPr>
        <w:pStyle w:val="a3"/>
        <w:spacing w:line="360" w:lineRule="auto"/>
        <w:ind w:left="0" w:firstLine="709"/>
        <w:jc w:val="both"/>
        <w:rPr>
          <w:bCs/>
          <w:spacing w:val="60"/>
          <w:sz w:val="28"/>
          <w:szCs w:val="28"/>
          <w:lang w:eastAsia="ru-RU"/>
        </w:rPr>
      </w:pPr>
      <w:r w:rsidRPr="00A82194">
        <w:rPr>
          <w:bCs/>
          <w:spacing w:val="60"/>
          <w:sz w:val="28"/>
          <w:szCs w:val="28"/>
          <w:lang w:eastAsia="ru-RU"/>
        </w:rPr>
        <w:t>Основная часть</w:t>
      </w:r>
    </w:p>
    <w:p w:rsidR="00C03A1D" w:rsidRDefault="00C03A1D" w:rsidP="00C03A1D">
      <w:pPr>
        <w:pStyle w:val="FR2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D31E51">
        <w:rPr>
          <w:rFonts w:ascii="Times New Roman" w:hAnsi="Times New Roman"/>
          <w:sz w:val="28"/>
          <w:szCs w:val="28"/>
          <w:lang w:eastAsia="en-US"/>
        </w:rPr>
        <w:t>сновная часть (рекомендуемый объ</w:t>
      </w:r>
      <w:r>
        <w:rPr>
          <w:rFonts w:ascii="Times New Roman" w:hAnsi="Times New Roman"/>
          <w:sz w:val="28"/>
          <w:szCs w:val="28"/>
          <w:lang w:eastAsia="en-US"/>
        </w:rPr>
        <w:t>ё</w:t>
      </w:r>
      <w:r w:rsidRPr="00D31E51">
        <w:rPr>
          <w:rFonts w:ascii="Times New Roman" w:hAnsi="Times New Roman"/>
          <w:sz w:val="28"/>
          <w:szCs w:val="28"/>
          <w:lang w:eastAsia="en-US"/>
        </w:rPr>
        <w:t xml:space="preserve">м основной части </w:t>
      </w:r>
      <w:r>
        <w:rPr>
          <w:rFonts w:ascii="Times New Roman" w:hAnsi="Times New Roman"/>
          <w:sz w:val="28"/>
          <w:szCs w:val="28"/>
          <w:lang w:eastAsia="en-US"/>
        </w:rPr>
        <w:t>10</w:t>
      </w:r>
      <w:r w:rsidRPr="00D31E51">
        <w:rPr>
          <w:rFonts w:ascii="Times New Roman" w:hAnsi="Times New Roman"/>
          <w:sz w:val="28"/>
          <w:szCs w:val="28"/>
          <w:lang w:eastAsia="en-US"/>
        </w:rPr>
        <w:t xml:space="preserve"> страниц</w:t>
      </w:r>
      <w:r>
        <w:rPr>
          <w:rFonts w:ascii="Times New Roman" w:hAnsi="Times New Roman"/>
          <w:sz w:val="28"/>
          <w:szCs w:val="28"/>
          <w:lang w:eastAsia="en-US"/>
        </w:rPr>
        <w:t>)</w:t>
      </w:r>
      <w:r w:rsidRPr="00D31E51">
        <w:rPr>
          <w:rFonts w:ascii="Times New Roman" w:hAnsi="Times New Roman"/>
          <w:sz w:val="28"/>
          <w:szCs w:val="28"/>
          <w:lang w:eastAsia="en-US"/>
        </w:rPr>
        <w:t xml:space="preserve"> должна содержать: </w:t>
      </w:r>
    </w:p>
    <w:p w:rsidR="00C03A1D" w:rsidRDefault="00C03A1D" w:rsidP="00C03A1D">
      <w:pPr>
        <w:pStyle w:val="FR2"/>
        <w:numPr>
          <w:ilvl w:val="0"/>
          <w:numId w:val="26"/>
        </w:numPr>
        <w:tabs>
          <w:tab w:val="left" w:pos="851"/>
        </w:tabs>
        <w:spacing w:line="360" w:lineRule="auto"/>
        <w:ind w:left="1321" w:hanging="35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1E51">
        <w:rPr>
          <w:rFonts w:ascii="Times New Roman" w:hAnsi="Times New Roman"/>
          <w:sz w:val="28"/>
          <w:szCs w:val="28"/>
          <w:lang w:eastAsia="en-US"/>
        </w:rPr>
        <w:t>характеристику предприятия, с деятельностью которого ознакомился студент во время</w:t>
      </w:r>
      <w:r>
        <w:rPr>
          <w:rFonts w:ascii="Times New Roman" w:hAnsi="Times New Roman"/>
          <w:sz w:val="28"/>
          <w:szCs w:val="28"/>
          <w:lang w:eastAsia="en-US"/>
        </w:rPr>
        <w:t xml:space="preserve"> прохождения практики: </w:t>
      </w:r>
      <w:r w:rsidRPr="00BA767D">
        <w:rPr>
          <w:rFonts w:ascii="Times New Roman" w:hAnsi="Times New Roman"/>
          <w:sz w:val="28"/>
          <w:szCs w:val="28"/>
          <w:lang w:eastAsia="en-US"/>
        </w:rPr>
        <w:t>полное и сокращенное фирменное наименование, организационно-правовую форму предприятия, адрес, режим работы</w:t>
      </w:r>
      <w:r>
        <w:rPr>
          <w:rFonts w:ascii="Times New Roman" w:hAnsi="Times New Roman"/>
          <w:sz w:val="28"/>
          <w:szCs w:val="28"/>
          <w:lang w:eastAsia="en-US"/>
        </w:rPr>
        <w:t>, виды деятельности;</w:t>
      </w:r>
    </w:p>
    <w:p w:rsidR="00C03A1D" w:rsidRPr="00E86D15" w:rsidRDefault="00C03A1D" w:rsidP="00C03A1D">
      <w:pPr>
        <w:pStyle w:val="FR2"/>
        <w:numPr>
          <w:ilvl w:val="0"/>
          <w:numId w:val="26"/>
        </w:numPr>
        <w:tabs>
          <w:tab w:val="left" w:pos="851"/>
        </w:tabs>
        <w:spacing w:line="360" w:lineRule="auto"/>
        <w:ind w:left="1321" w:hanging="357"/>
        <w:jc w:val="both"/>
        <w:rPr>
          <w:rFonts w:ascii="Times New Roman" w:hAnsi="Times New Roman"/>
          <w:sz w:val="28"/>
          <w:szCs w:val="28"/>
          <w:lang w:eastAsia="en-US"/>
        </w:rPr>
      </w:pPr>
      <w:r w:rsidRPr="00E86D15">
        <w:rPr>
          <w:rFonts w:ascii="Times New Roman" w:hAnsi="Times New Roman"/>
          <w:sz w:val="28"/>
          <w:szCs w:val="28"/>
          <w:lang w:eastAsia="en-US"/>
        </w:rPr>
        <w:t>ответы на вопросы</w:t>
      </w:r>
      <w:r w:rsidR="00795780">
        <w:rPr>
          <w:rFonts w:ascii="Times New Roman" w:hAnsi="Times New Roman"/>
          <w:sz w:val="28"/>
          <w:szCs w:val="28"/>
          <w:lang w:eastAsia="en-US"/>
        </w:rPr>
        <w:t xml:space="preserve"> </w:t>
      </w:r>
      <w:hyperlink r:id="rId11" w:history="1">
        <w:r w:rsidR="00795780" w:rsidRPr="00795780">
          <w:rPr>
            <w:rStyle w:val="ad"/>
            <w:rFonts w:ascii="Times New Roman" w:hAnsi="Times New Roman"/>
            <w:sz w:val="28"/>
            <w:szCs w:val="28"/>
            <w:lang w:eastAsia="en-US"/>
          </w:rPr>
          <w:t xml:space="preserve">индивидуального задания </w:t>
        </w:r>
      </w:hyperlink>
      <w:r w:rsidRPr="00E86D1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86D15">
        <w:rPr>
          <w:rFonts w:ascii="Times New Roman" w:hAnsi="Times New Roman"/>
          <w:sz w:val="28"/>
          <w:szCs w:val="28"/>
        </w:rPr>
        <w:t>(в ответах студент использует материалы предприятия и литературные источники)</w:t>
      </w:r>
      <w:r w:rsidRPr="00E86D15">
        <w:rPr>
          <w:rFonts w:ascii="Times New Roman" w:hAnsi="Times New Roman"/>
          <w:sz w:val="28"/>
          <w:szCs w:val="28"/>
          <w:lang w:eastAsia="en-US"/>
        </w:rPr>
        <w:t>;</w:t>
      </w:r>
    </w:p>
    <w:p w:rsidR="00C03A1D" w:rsidRPr="003A4D5E" w:rsidRDefault="00C03A1D" w:rsidP="00C03A1D">
      <w:pPr>
        <w:pStyle w:val="FR2"/>
        <w:numPr>
          <w:ilvl w:val="0"/>
          <w:numId w:val="26"/>
        </w:numPr>
        <w:tabs>
          <w:tab w:val="left" w:pos="851"/>
        </w:tabs>
        <w:spacing w:line="360" w:lineRule="auto"/>
        <w:ind w:left="1321" w:hanging="35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требования охраны труда при выполнении </w:t>
      </w:r>
      <w:r w:rsidRPr="003A4D5E">
        <w:rPr>
          <w:rFonts w:ascii="Times New Roman" w:hAnsi="Times New Roman"/>
          <w:sz w:val="28"/>
          <w:szCs w:val="28"/>
          <w:lang w:eastAsia="en-US"/>
        </w:rPr>
        <w:t>индивидуального задания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C03A1D" w:rsidRPr="00A82194" w:rsidRDefault="00D73666" w:rsidP="00FD201A">
      <w:pPr>
        <w:pStyle w:val="a3"/>
        <w:spacing w:line="360" w:lineRule="auto"/>
        <w:ind w:left="0" w:firstLine="709"/>
        <w:jc w:val="both"/>
        <w:rPr>
          <w:bCs/>
          <w:spacing w:val="60"/>
          <w:sz w:val="28"/>
          <w:szCs w:val="28"/>
          <w:lang w:eastAsia="ru-RU"/>
        </w:rPr>
      </w:pPr>
      <w:r w:rsidRPr="00A82194">
        <w:rPr>
          <w:bCs/>
          <w:spacing w:val="60"/>
          <w:sz w:val="28"/>
          <w:szCs w:val="28"/>
          <w:lang w:eastAsia="ru-RU"/>
        </w:rPr>
        <w:t>Заключение</w:t>
      </w:r>
    </w:p>
    <w:p w:rsidR="00D73666" w:rsidRDefault="00D73666" w:rsidP="00FD201A">
      <w:pPr>
        <w:pStyle w:val="a3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Заключение должно содержать:</w:t>
      </w:r>
    </w:p>
    <w:p w:rsidR="00D73666" w:rsidRDefault="00D73666" w:rsidP="00FD201A">
      <w:pPr>
        <w:pStyle w:val="a3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- краткие выводы по результатам производственной практики;</w:t>
      </w:r>
    </w:p>
    <w:p w:rsidR="00D73666" w:rsidRDefault="00D73666" w:rsidP="00D73666">
      <w:pPr>
        <w:pStyle w:val="a3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обобщение и  оценку результатов практики.</w:t>
      </w:r>
    </w:p>
    <w:p w:rsidR="00D73666" w:rsidRPr="00A82194" w:rsidRDefault="00D73666" w:rsidP="00D73666">
      <w:pPr>
        <w:pStyle w:val="a3"/>
        <w:spacing w:line="360" w:lineRule="auto"/>
        <w:ind w:left="0" w:firstLine="709"/>
        <w:jc w:val="both"/>
        <w:rPr>
          <w:bCs/>
          <w:spacing w:val="60"/>
          <w:sz w:val="28"/>
          <w:szCs w:val="28"/>
          <w:lang w:eastAsia="ru-RU"/>
        </w:rPr>
      </w:pPr>
      <w:r w:rsidRPr="00A82194">
        <w:rPr>
          <w:bCs/>
          <w:spacing w:val="60"/>
          <w:sz w:val="28"/>
          <w:szCs w:val="28"/>
          <w:lang w:eastAsia="ru-RU"/>
        </w:rPr>
        <w:t>Список использованных источников</w:t>
      </w:r>
    </w:p>
    <w:p w:rsidR="00D73666" w:rsidRPr="00A82194" w:rsidRDefault="00D73666" w:rsidP="00D73666">
      <w:pPr>
        <w:pStyle w:val="a3"/>
        <w:spacing w:line="360" w:lineRule="auto"/>
        <w:ind w:left="0" w:firstLine="709"/>
        <w:jc w:val="both"/>
        <w:rPr>
          <w:bCs/>
          <w:color w:val="000000" w:themeColor="text1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Список должен содержать сведения об источниках (нормативные документы, техническую и учебную литературу, справочники, периодические журналы, </w:t>
      </w:r>
      <w:proofErr w:type="spellStart"/>
      <w:r>
        <w:rPr>
          <w:bCs/>
          <w:sz w:val="28"/>
          <w:szCs w:val="28"/>
          <w:lang w:eastAsia="ru-RU"/>
        </w:rPr>
        <w:t>интернет-ресурсы</w:t>
      </w:r>
      <w:proofErr w:type="spellEnd"/>
      <w:r>
        <w:rPr>
          <w:bCs/>
          <w:sz w:val="28"/>
          <w:szCs w:val="28"/>
          <w:lang w:eastAsia="ru-RU"/>
        </w:rPr>
        <w:t xml:space="preserve"> и т.д.), использованных при составлении отчёта</w:t>
      </w:r>
      <w:r w:rsidR="00392AEE">
        <w:rPr>
          <w:bCs/>
          <w:sz w:val="28"/>
          <w:szCs w:val="28"/>
          <w:lang w:eastAsia="ru-RU"/>
        </w:rPr>
        <w:t xml:space="preserve">. Сведения об источниках приводятся в соответствии  с требованиями </w:t>
      </w:r>
      <w:hyperlink r:id="rId12" w:history="1">
        <w:r w:rsidR="00A82194" w:rsidRPr="0089397C">
          <w:rPr>
            <w:rStyle w:val="ad"/>
            <w:bCs/>
            <w:sz w:val="28"/>
            <w:szCs w:val="28"/>
            <w:lang w:eastAsia="ru-RU"/>
          </w:rPr>
          <w:t>ГОСТ 7.1-2003</w:t>
        </w:r>
      </w:hyperlink>
      <w:r w:rsidR="00A82194" w:rsidRPr="00A82194">
        <w:rPr>
          <w:bCs/>
          <w:color w:val="000000" w:themeColor="text1"/>
          <w:sz w:val="28"/>
          <w:szCs w:val="28"/>
          <w:lang w:eastAsia="ru-RU"/>
        </w:rPr>
        <w:t>.</w:t>
      </w:r>
    </w:p>
    <w:p w:rsidR="00392AEE" w:rsidRPr="00A82194" w:rsidRDefault="00392AEE" w:rsidP="00D73666">
      <w:pPr>
        <w:pStyle w:val="a3"/>
        <w:spacing w:line="360" w:lineRule="auto"/>
        <w:ind w:left="0" w:firstLine="709"/>
        <w:jc w:val="both"/>
        <w:rPr>
          <w:bCs/>
          <w:spacing w:val="60"/>
          <w:sz w:val="28"/>
          <w:szCs w:val="28"/>
          <w:lang w:eastAsia="ru-RU"/>
        </w:rPr>
      </w:pPr>
      <w:r w:rsidRPr="00A82194">
        <w:rPr>
          <w:bCs/>
          <w:spacing w:val="60"/>
          <w:sz w:val="28"/>
          <w:szCs w:val="28"/>
          <w:lang w:eastAsia="ru-RU"/>
        </w:rPr>
        <w:t>Приложения</w:t>
      </w:r>
    </w:p>
    <w:p w:rsidR="00392AEE" w:rsidRDefault="00392AEE" w:rsidP="00D73666">
      <w:pPr>
        <w:pStyle w:val="a3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В приложения рекомендуется включать материалы, связанные с выполнением </w:t>
      </w:r>
      <w:r w:rsidR="00DD1B91">
        <w:rPr>
          <w:bCs/>
          <w:sz w:val="28"/>
          <w:szCs w:val="28"/>
          <w:lang w:eastAsia="ru-RU"/>
        </w:rPr>
        <w:t xml:space="preserve">учебно-производственных работ, которые по каким-либо причинам не могут быть включены в основную часть. </w:t>
      </w:r>
    </w:p>
    <w:p w:rsidR="00DD1B91" w:rsidRDefault="00DD1B91" w:rsidP="00D73666">
      <w:pPr>
        <w:pStyle w:val="a3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приложения могут быть включены:</w:t>
      </w:r>
    </w:p>
    <w:p w:rsidR="00DD1B91" w:rsidRDefault="00DD1B91" w:rsidP="00D73666">
      <w:pPr>
        <w:pStyle w:val="a3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</w:t>
      </w:r>
      <w:r w:rsidR="00795780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таблицы вспомогательных цифровых данных; </w:t>
      </w:r>
    </w:p>
    <w:p w:rsidR="00DD1B91" w:rsidRDefault="00DD1B91" w:rsidP="00D73666">
      <w:pPr>
        <w:pStyle w:val="a3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протоколы испытаний;</w:t>
      </w:r>
    </w:p>
    <w:p w:rsidR="00DD1B91" w:rsidRDefault="00DD1B91" w:rsidP="00D73666">
      <w:pPr>
        <w:pStyle w:val="a3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инструкции по охране труда;</w:t>
      </w:r>
    </w:p>
    <w:p w:rsidR="00DD1B91" w:rsidRDefault="00DD1B91" w:rsidP="00D73666">
      <w:pPr>
        <w:pStyle w:val="a3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 </w:t>
      </w:r>
      <w:proofErr w:type="spellStart"/>
      <w:r>
        <w:rPr>
          <w:bCs/>
          <w:sz w:val="28"/>
          <w:szCs w:val="28"/>
          <w:lang w:eastAsia="ru-RU"/>
        </w:rPr>
        <w:t>инструкционно</w:t>
      </w:r>
      <w:proofErr w:type="spellEnd"/>
      <w:r>
        <w:rPr>
          <w:bCs/>
          <w:sz w:val="28"/>
          <w:szCs w:val="28"/>
          <w:lang w:eastAsia="ru-RU"/>
        </w:rPr>
        <w:t>-технологические карты;</w:t>
      </w:r>
    </w:p>
    <w:p w:rsidR="00DD1B91" w:rsidRDefault="00DD1B91" w:rsidP="00D73666">
      <w:pPr>
        <w:pStyle w:val="a3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инструкции и методики по проведению различных испытаний;</w:t>
      </w:r>
    </w:p>
    <w:p w:rsidR="00DD1B91" w:rsidRDefault="00DD1B91" w:rsidP="00D73666">
      <w:pPr>
        <w:pStyle w:val="a3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копии технических заданий и др.</w:t>
      </w:r>
    </w:p>
    <w:p w:rsidR="00DD1B91" w:rsidRPr="00392AEE" w:rsidRDefault="00DD1B91" w:rsidP="00D73666">
      <w:pPr>
        <w:pStyle w:val="a3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</w:p>
    <w:p w:rsidR="005978E6" w:rsidRPr="00DD1B91" w:rsidRDefault="00334E15" w:rsidP="00DD1B91">
      <w:pPr>
        <w:pStyle w:val="a3"/>
        <w:spacing w:line="360" w:lineRule="auto"/>
        <w:ind w:left="0" w:firstLine="709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5 </w:t>
      </w:r>
      <w:r w:rsidR="001B5342" w:rsidRPr="00DD1B91">
        <w:rPr>
          <w:b/>
          <w:bCs/>
          <w:sz w:val="28"/>
          <w:szCs w:val="28"/>
          <w:lang w:eastAsia="ru-RU"/>
        </w:rPr>
        <w:t xml:space="preserve">Правила </w:t>
      </w:r>
      <w:r w:rsidR="005978E6" w:rsidRPr="00DD1B91">
        <w:rPr>
          <w:b/>
          <w:bCs/>
          <w:sz w:val="28"/>
          <w:szCs w:val="28"/>
          <w:lang w:eastAsia="ru-RU"/>
        </w:rPr>
        <w:t>оформлени</w:t>
      </w:r>
      <w:r w:rsidR="001B5342" w:rsidRPr="00DD1B91">
        <w:rPr>
          <w:b/>
          <w:bCs/>
          <w:sz w:val="28"/>
          <w:szCs w:val="28"/>
          <w:lang w:eastAsia="ru-RU"/>
        </w:rPr>
        <w:t>я</w:t>
      </w:r>
      <w:r w:rsidR="00D47E28" w:rsidRPr="00DD1B91">
        <w:rPr>
          <w:b/>
          <w:bCs/>
          <w:sz w:val="28"/>
          <w:szCs w:val="28"/>
          <w:lang w:eastAsia="ru-RU"/>
        </w:rPr>
        <w:t xml:space="preserve"> отчёта</w:t>
      </w:r>
    </w:p>
    <w:p w:rsidR="004778D1" w:rsidRDefault="004778D1" w:rsidP="001B5342">
      <w:pPr>
        <w:pStyle w:val="a3"/>
        <w:spacing w:line="360" w:lineRule="auto"/>
        <w:ind w:left="0" w:firstLine="709"/>
        <w:rPr>
          <w:b/>
          <w:bCs/>
          <w:sz w:val="28"/>
          <w:szCs w:val="28"/>
          <w:lang w:eastAsia="ru-RU"/>
        </w:rPr>
      </w:pPr>
    </w:p>
    <w:p w:rsidR="00D47E28" w:rsidRPr="00771C41" w:rsidRDefault="00334E15" w:rsidP="001B5342">
      <w:pPr>
        <w:pStyle w:val="a3"/>
        <w:spacing w:line="360" w:lineRule="auto"/>
        <w:ind w:left="0" w:firstLine="709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5</w:t>
      </w:r>
      <w:r w:rsidR="00D47E28">
        <w:rPr>
          <w:b/>
          <w:bCs/>
          <w:sz w:val="28"/>
          <w:szCs w:val="28"/>
          <w:lang w:eastAsia="ru-RU"/>
        </w:rPr>
        <w:t>.1 Общие требования</w:t>
      </w:r>
    </w:p>
    <w:p w:rsidR="00305968" w:rsidRDefault="005978E6" w:rsidP="00661FE0">
      <w:pPr>
        <w:pStyle w:val="FR2"/>
        <w:spacing w:line="360" w:lineRule="auto"/>
        <w:ind w:right="-108" w:firstLine="709"/>
        <w:jc w:val="both"/>
        <w:rPr>
          <w:rFonts w:ascii="Times New Roman" w:hAnsi="Times New Roman"/>
          <w:bCs/>
          <w:sz w:val="28"/>
          <w:szCs w:val="28"/>
        </w:rPr>
      </w:pPr>
      <w:r w:rsidRPr="00771C41">
        <w:rPr>
          <w:rFonts w:ascii="Times New Roman" w:hAnsi="Times New Roman"/>
          <w:bCs/>
          <w:sz w:val="28"/>
          <w:szCs w:val="28"/>
        </w:rPr>
        <w:t>Отч</w:t>
      </w:r>
      <w:r w:rsidR="00D47E28">
        <w:rPr>
          <w:rFonts w:ascii="Times New Roman" w:hAnsi="Times New Roman"/>
          <w:bCs/>
          <w:sz w:val="28"/>
          <w:szCs w:val="28"/>
        </w:rPr>
        <w:t>ё</w:t>
      </w:r>
      <w:r w:rsidRPr="00771C41">
        <w:rPr>
          <w:rFonts w:ascii="Times New Roman" w:hAnsi="Times New Roman"/>
          <w:bCs/>
          <w:sz w:val="28"/>
          <w:szCs w:val="28"/>
        </w:rPr>
        <w:t xml:space="preserve">т о производственной практике должен быть оформлен в соответствии с требованиями </w:t>
      </w:r>
      <w:hyperlink r:id="rId13" w:history="1">
        <w:r w:rsidRPr="00A82194">
          <w:rPr>
            <w:rStyle w:val="ad"/>
            <w:rFonts w:ascii="Times New Roman" w:hAnsi="Times New Roman"/>
            <w:bCs/>
            <w:sz w:val="28"/>
            <w:szCs w:val="28"/>
          </w:rPr>
          <w:t>ГОСТ 7.32-2001</w:t>
        </w:r>
      </w:hyperlink>
      <w:r w:rsidRPr="00771C41">
        <w:rPr>
          <w:rFonts w:ascii="Times New Roman" w:hAnsi="Times New Roman"/>
          <w:bCs/>
          <w:sz w:val="28"/>
          <w:szCs w:val="28"/>
        </w:rPr>
        <w:t>. Страницы текста должны соответствовать формату А4 (210 × 297 мм).</w:t>
      </w:r>
      <w:r w:rsidR="00795780">
        <w:rPr>
          <w:rFonts w:ascii="Times New Roman" w:hAnsi="Times New Roman"/>
          <w:bCs/>
          <w:sz w:val="28"/>
          <w:szCs w:val="28"/>
        </w:rPr>
        <w:t xml:space="preserve"> </w:t>
      </w:r>
      <w:r w:rsidRPr="00771C41">
        <w:rPr>
          <w:rFonts w:ascii="Times New Roman" w:hAnsi="Times New Roman"/>
          <w:bCs/>
          <w:sz w:val="28"/>
          <w:szCs w:val="28"/>
        </w:rPr>
        <w:t>Текст отчета должен быть выполнен на одной стороне листа с применением печатающих и графических компьютерных устройств. При использовании персонального компьютера рекомендуется подготовка отч</w:t>
      </w:r>
      <w:r w:rsidR="0089397C">
        <w:rPr>
          <w:rFonts w:ascii="Times New Roman" w:hAnsi="Times New Roman"/>
          <w:bCs/>
          <w:sz w:val="28"/>
          <w:szCs w:val="28"/>
        </w:rPr>
        <w:t>ё</w:t>
      </w:r>
      <w:r w:rsidRPr="00771C41">
        <w:rPr>
          <w:rFonts w:ascii="Times New Roman" w:hAnsi="Times New Roman"/>
          <w:bCs/>
          <w:sz w:val="28"/>
          <w:szCs w:val="28"/>
        </w:rPr>
        <w:t xml:space="preserve">та в среде </w:t>
      </w:r>
      <w:proofErr w:type="spellStart"/>
      <w:r w:rsidRPr="00771C41">
        <w:rPr>
          <w:rFonts w:ascii="Times New Roman" w:hAnsi="Times New Roman"/>
          <w:bCs/>
          <w:sz w:val="28"/>
          <w:szCs w:val="28"/>
        </w:rPr>
        <w:t>Word</w:t>
      </w:r>
      <w:proofErr w:type="spellEnd"/>
      <w:r w:rsidRPr="00771C41">
        <w:rPr>
          <w:rFonts w:ascii="Times New Roman" w:hAnsi="Times New Roman"/>
          <w:bCs/>
          <w:sz w:val="28"/>
          <w:szCs w:val="28"/>
        </w:rPr>
        <w:t xml:space="preserve">. </w:t>
      </w:r>
    </w:p>
    <w:p w:rsidR="00305968" w:rsidRDefault="005978E6" w:rsidP="00661FE0">
      <w:pPr>
        <w:pStyle w:val="FR2"/>
        <w:spacing w:line="360" w:lineRule="auto"/>
        <w:ind w:right="-108" w:firstLine="709"/>
        <w:jc w:val="both"/>
        <w:rPr>
          <w:rFonts w:ascii="Times New Roman" w:hAnsi="Times New Roman"/>
          <w:bCs/>
          <w:sz w:val="28"/>
          <w:szCs w:val="28"/>
        </w:rPr>
      </w:pPr>
      <w:r w:rsidRPr="00771C41">
        <w:rPr>
          <w:rFonts w:ascii="Times New Roman" w:hAnsi="Times New Roman"/>
          <w:bCs/>
          <w:sz w:val="28"/>
          <w:szCs w:val="28"/>
        </w:rPr>
        <w:t xml:space="preserve">Параметры документа следующие: </w:t>
      </w:r>
    </w:p>
    <w:p w:rsidR="00305968" w:rsidRDefault="005978E6" w:rsidP="00661FE0">
      <w:pPr>
        <w:pStyle w:val="FR2"/>
        <w:spacing w:line="360" w:lineRule="auto"/>
        <w:ind w:right="-108" w:firstLine="1134"/>
        <w:jc w:val="both"/>
        <w:rPr>
          <w:rFonts w:ascii="Times New Roman" w:hAnsi="Times New Roman"/>
          <w:bCs/>
          <w:sz w:val="28"/>
          <w:szCs w:val="28"/>
        </w:rPr>
      </w:pPr>
      <w:r w:rsidRPr="00771C41">
        <w:rPr>
          <w:rFonts w:ascii="Times New Roman" w:hAnsi="Times New Roman"/>
          <w:bCs/>
          <w:sz w:val="28"/>
          <w:szCs w:val="28"/>
        </w:rPr>
        <w:t xml:space="preserve">межстрочный интервал – 1,5, </w:t>
      </w:r>
    </w:p>
    <w:p w:rsidR="00305968" w:rsidRPr="00040401" w:rsidRDefault="005978E6" w:rsidP="00661FE0">
      <w:pPr>
        <w:pStyle w:val="FR2"/>
        <w:spacing w:line="360" w:lineRule="auto"/>
        <w:ind w:right="-108" w:firstLine="1134"/>
        <w:jc w:val="both"/>
        <w:rPr>
          <w:rFonts w:ascii="Times New Roman" w:hAnsi="Times New Roman"/>
          <w:bCs/>
          <w:sz w:val="28"/>
          <w:szCs w:val="28"/>
        </w:rPr>
      </w:pPr>
      <w:r w:rsidRPr="00771C41">
        <w:rPr>
          <w:rFonts w:ascii="Times New Roman" w:hAnsi="Times New Roman"/>
          <w:bCs/>
          <w:sz w:val="28"/>
          <w:szCs w:val="28"/>
        </w:rPr>
        <w:lastRenderedPageBreak/>
        <w:t>кегль</w:t>
      </w:r>
      <w:r w:rsidRPr="00040401">
        <w:rPr>
          <w:rFonts w:ascii="Times New Roman" w:hAnsi="Times New Roman"/>
          <w:bCs/>
          <w:sz w:val="28"/>
          <w:szCs w:val="28"/>
        </w:rPr>
        <w:t xml:space="preserve"> (</w:t>
      </w:r>
      <w:r w:rsidRPr="00771C41">
        <w:rPr>
          <w:rFonts w:ascii="Times New Roman" w:hAnsi="Times New Roman"/>
          <w:bCs/>
          <w:sz w:val="28"/>
          <w:szCs w:val="28"/>
        </w:rPr>
        <w:t>размер</w:t>
      </w:r>
      <w:r w:rsidRPr="00040401">
        <w:rPr>
          <w:rFonts w:ascii="Times New Roman" w:hAnsi="Times New Roman"/>
          <w:bCs/>
          <w:sz w:val="28"/>
          <w:szCs w:val="28"/>
        </w:rPr>
        <w:t xml:space="preserve">) – 14, </w:t>
      </w:r>
    </w:p>
    <w:p w:rsidR="00305968" w:rsidRPr="00040401" w:rsidRDefault="005978E6" w:rsidP="00661FE0">
      <w:pPr>
        <w:pStyle w:val="FR2"/>
        <w:spacing w:line="360" w:lineRule="auto"/>
        <w:ind w:right="-108" w:firstLine="1134"/>
        <w:jc w:val="both"/>
        <w:rPr>
          <w:rFonts w:ascii="Times New Roman" w:hAnsi="Times New Roman"/>
          <w:bCs/>
          <w:sz w:val="28"/>
          <w:szCs w:val="28"/>
        </w:rPr>
      </w:pPr>
      <w:r w:rsidRPr="00771C41">
        <w:rPr>
          <w:rFonts w:ascii="Times New Roman" w:hAnsi="Times New Roman"/>
          <w:bCs/>
          <w:sz w:val="28"/>
          <w:szCs w:val="28"/>
        </w:rPr>
        <w:t>шрифт</w:t>
      </w:r>
      <w:r w:rsidRPr="00040401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7665E3">
        <w:rPr>
          <w:rFonts w:ascii="Times New Roman" w:hAnsi="Times New Roman"/>
          <w:bCs/>
          <w:sz w:val="28"/>
          <w:szCs w:val="28"/>
          <w:lang w:val="en-US"/>
        </w:rPr>
        <w:t>TimesNewRoman</w:t>
      </w:r>
      <w:proofErr w:type="spellEnd"/>
      <w:r w:rsidRPr="00040401">
        <w:rPr>
          <w:rFonts w:ascii="Times New Roman" w:hAnsi="Times New Roman"/>
          <w:bCs/>
          <w:sz w:val="28"/>
          <w:szCs w:val="28"/>
        </w:rPr>
        <w:t xml:space="preserve">. </w:t>
      </w:r>
    </w:p>
    <w:p w:rsidR="00335A66" w:rsidRDefault="005978E6" w:rsidP="00661FE0">
      <w:pPr>
        <w:pStyle w:val="FR2"/>
        <w:spacing w:line="360" w:lineRule="auto"/>
        <w:ind w:right="-108" w:firstLine="709"/>
        <w:jc w:val="both"/>
        <w:rPr>
          <w:rFonts w:ascii="Times New Roman" w:hAnsi="Times New Roman"/>
          <w:bCs/>
          <w:sz w:val="28"/>
          <w:szCs w:val="28"/>
        </w:rPr>
      </w:pPr>
      <w:r w:rsidRPr="00771C41">
        <w:rPr>
          <w:rFonts w:ascii="Times New Roman" w:hAnsi="Times New Roman"/>
          <w:bCs/>
          <w:sz w:val="28"/>
          <w:szCs w:val="28"/>
        </w:rPr>
        <w:t>Текст следует печатать, соблюдая следующие размеры полей: правое - 1</w:t>
      </w:r>
      <w:r w:rsidR="00D47E28">
        <w:rPr>
          <w:rFonts w:ascii="Times New Roman" w:hAnsi="Times New Roman"/>
          <w:bCs/>
          <w:sz w:val="28"/>
          <w:szCs w:val="28"/>
        </w:rPr>
        <w:t>0</w:t>
      </w:r>
      <w:r w:rsidRPr="00771C41">
        <w:rPr>
          <w:rFonts w:ascii="Times New Roman" w:hAnsi="Times New Roman"/>
          <w:bCs/>
          <w:sz w:val="28"/>
          <w:szCs w:val="28"/>
        </w:rPr>
        <w:t xml:space="preserve"> мм, </w:t>
      </w:r>
      <w:r w:rsidR="00D47E28" w:rsidRPr="00771C41">
        <w:rPr>
          <w:rFonts w:ascii="Times New Roman" w:hAnsi="Times New Roman"/>
          <w:bCs/>
          <w:sz w:val="28"/>
          <w:szCs w:val="28"/>
        </w:rPr>
        <w:t xml:space="preserve">левое, </w:t>
      </w:r>
      <w:r w:rsidRPr="00771C41">
        <w:rPr>
          <w:rFonts w:ascii="Times New Roman" w:hAnsi="Times New Roman"/>
          <w:bCs/>
          <w:sz w:val="28"/>
          <w:szCs w:val="28"/>
        </w:rPr>
        <w:t xml:space="preserve">верхнее </w:t>
      </w:r>
      <w:r w:rsidR="00D47E28">
        <w:rPr>
          <w:rFonts w:ascii="Times New Roman" w:hAnsi="Times New Roman"/>
          <w:bCs/>
          <w:sz w:val="28"/>
          <w:szCs w:val="28"/>
        </w:rPr>
        <w:t>и</w:t>
      </w:r>
      <w:r w:rsidRPr="00771C41">
        <w:rPr>
          <w:rFonts w:ascii="Times New Roman" w:hAnsi="Times New Roman"/>
          <w:bCs/>
          <w:sz w:val="28"/>
          <w:szCs w:val="28"/>
        </w:rPr>
        <w:t xml:space="preserve"> нижнее – 20 мм. </w:t>
      </w:r>
    </w:p>
    <w:p w:rsidR="00335A66" w:rsidRDefault="00334E15" w:rsidP="00661FE0">
      <w:pPr>
        <w:pStyle w:val="FR2"/>
        <w:spacing w:line="360" w:lineRule="auto"/>
        <w:ind w:right="-108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335A66" w:rsidRPr="00335A66">
        <w:rPr>
          <w:rFonts w:ascii="Times New Roman" w:hAnsi="Times New Roman"/>
          <w:b/>
          <w:bCs/>
          <w:sz w:val="28"/>
          <w:szCs w:val="28"/>
        </w:rPr>
        <w:t>.2 Построение отчёта</w:t>
      </w:r>
    </w:p>
    <w:p w:rsidR="0054379E" w:rsidRDefault="00C5783F" w:rsidP="00661FE0">
      <w:pPr>
        <w:pStyle w:val="FR2"/>
        <w:spacing w:line="360" w:lineRule="auto"/>
        <w:ind w:right="-10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Наименование структурных элементов отчёта «Содержание», «Введение», «Заключение», «Список использованных источников»</w:t>
      </w:r>
      <w:r w:rsidR="00E431B1">
        <w:rPr>
          <w:rFonts w:ascii="Times New Roman" w:hAnsi="Times New Roman"/>
          <w:bCs/>
          <w:sz w:val="28"/>
          <w:szCs w:val="28"/>
        </w:rPr>
        <w:t>, «Приложения»</w:t>
      </w:r>
      <w:r>
        <w:rPr>
          <w:rFonts w:ascii="Times New Roman" w:hAnsi="Times New Roman"/>
          <w:bCs/>
          <w:sz w:val="28"/>
          <w:szCs w:val="28"/>
        </w:rPr>
        <w:t xml:space="preserve"> служат заголовками структурных элементов отчёта.</w:t>
      </w:r>
    </w:p>
    <w:p w:rsidR="00440A01" w:rsidRDefault="00C5783F" w:rsidP="00335A66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</w:t>
      </w:r>
      <w:r w:rsidR="00335A66" w:rsidRPr="00771C41">
        <w:rPr>
          <w:bCs/>
          <w:sz w:val="28"/>
          <w:szCs w:val="28"/>
          <w:lang w:eastAsia="ru-RU"/>
        </w:rPr>
        <w:t>сновн</w:t>
      </w:r>
      <w:r>
        <w:rPr>
          <w:bCs/>
          <w:sz w:val="28"/>
          <w:szCs w:val="28"/>
          <w:lang w:eastAsia="ru-RU"/>
        </w:rPr>
        <w:t>ую</w:t>
      </w:r>
      <w:r w:rsidR="00335A66" w:rsidRPr="00771C41">
        <w:rPr>
          <w:bCs/>
          <w:sz w:val="28"/>
          <w:szCs w:val="28"/>
          <w:lang w:eastAsia="ru-RU"/>
        </w:rPr>
        <w:t xml:space="preserve"> част</w:t>
      </w:r>
      <w:r>
        <w:rPr>
          <w:bCs/>
          <w:sz w:val="28"/>
          <w:szCs w:val="28"/>
          <w:lang w:eastAsia="ru-RU"/>
        </w:rPr>
        <w:t xml:space="preserve">ь отчёта </w:t>
      </w:r>
      <w:r w:rsidR="00DD1B91">
        <w:rPr>
          <w:bCs/>
          <w:sz w:val="28"/>
          <w:szCs w:val="28"/>
          <w:lang w:eastAsia="ru-RU"/>
        </w:rPr>
        <w:t xml:space="preserve">о производственной практике </w:t>
      </w:r>
      <w:r>
        <w:rPr>
          <w:bCs/>
          <w:sz w:val="28"/>
          <w:szCs w:val="28"/>
          <w:lang w:eastAsia="ru-RU"/>
        </w:rPr>
        <w:t xml:space="preserve">следует делить </w:t>
      </w:r>
      <w:r w:rsidR="00335A66" w:rsidRPr="00771C41">
        <w:rPr>
          <w:bCs/>
          <w:sz w:val="28"/>
          <w:szCs w:val="28"/>
          <w:lang w:eastAsia="ru-RU"/>
        </w:rPr>
        <w:t>на разделы и подразделы.</w:t>
      </w:r>
      <w:r w:rsidR="00DD1B91">
        <w:rPr>
          <w:bCs/>
          <w:sz w:val="28"/>
          <w:szCs w:val="28"/>
          <w:lang w:eastAsia="ru-RU"/>
        </w:rPr>
        <w:t xml:space="preserve"> Разделы и подразделы следует нумеровать арабскими цифрами и записывать с абзацного отступа. </w:t>
      </w:r>
      <w:r w:rsidR="00335A66" w:rsidRPr="00771C41">
        <w:rPr>
          <w:bCs/>
          <w:sz w:val="28"/>
          <w:szCs w:val="28"/>
          <w:lang w:eastAsia="ru-RU"/>
        </w:rPr>
        <w:t xml:space="preserve"> Разделы должны иметь порядковую нумерацию в пределах все</w:t>
      </w:r>
      <w:r w:rsidR="00335A66">
        <w:rPr>
          <w:bCs/>
          <w:sz w:val="28"/>
          <w:szCs w:val="28"/>
          <w:lang w:eastAsia="ru-RU"/>
        </w:rPr>
        <w:t xml:space="preserve">го </w:t>
      </w:r>
      <w:r w:rsidR="00EE284A">
        <w:rPr>
          <w:bCs/>
          <w:sz w:val="28"/>
          <w:szCs w:val="28"/>
          <w:lang w:eastAsia="ru-RU"/>
        </w:rPr>
        <w:t>текста</w:t>
      </w:r>
      <w:r w:rsidR="0054379E">
        <w:rPr>
          <w:bCs/>
          <w:sz w:val="28"/>
          <w:szCs w:val="28"/>
          <w:lang w:eastAsia="ru-RU"/>
        </w:rPr>
        <w:t>,</w:t>
      </w:r>
      <w:r w:rsidR="00EE284A">
        <w:rPr>
          <w:bCs/>
          <w:sz w:val="28"/>
          <w:szCs w:val="28"/>
          <w:lang w:eastAsia="ru-RU"/>
        </w:rPr>
        <w:t xml:space="preserve"> за исключением приложений.</w:t>
      </w:r>
      <w:r w:rsidR="00795780">
        <w:rPr>
          <w:bCs/>
          <w:sz w:val="28"/>
          <w:szCs w:val="28"/>
          <w:lang w:eastAsia="ru-RU"/>
        </w:rPr>
        <w:t xml:space="preserve"> </w:t>
      </w:r>
      <w:r w:rsidR="00EE284A" w:rsidRPr="00771C41">
        <w:rPr>
          <w:bCs/>
          <w:sz w:val="28"/>
          <w:szCs w:val="28"/>
          <w:lang w:eastAsia="ru-RU"/>
        </w:rPr>
        <w:t>Подразделы нумеруют в пределах каждого раздела. Номер подраздела состоит из номер</w:t>
      </w:r>
      <w:r w:rsidR="00EE284A">
        <w:rPr>
          <w:bCs/>
          <w:sz w:val="28"/>
          <w:szCs w:val="28"/>
          <w:lang w:eastAsia="ru-RU"/>
        </w:rPr>
        <w:t>а</w:t>
      </w:r>
      <w:r w:rsidR="00EE284A" w:rsidRPr="00771C41">
        <w:rPr>
          <w:bCs/>
          <w:sz w:val="28"/>
          <w:szCs w:val="28"/>
          <w:lang w:eastAsia="ru-RU"/>
        </w:rPr>
        <w:t xml:space="preserve"> раздела и подраздела</w:t>
      </w:r>
      <w:r w:rsidR="00EE284A">
        <w:rPr>
          <w:bCs/>
          <w:sz w:val="28"/>
          <w:szCs w:val="28"/>
          <w:lang w:eastAsia="ru-RU"/>
        </w:rPr>
        <w:t xml:space="preserve">, </w:t>
      </w:r>
      <w:r w:rsidR="00EE284A" w:rsidRPr="00771C41">
        <w:rPr>
          <w:bCs/>
          <w:sz w:val="28"/>
          <w:szCs w:val="28"/>
          <w:lang w:eastAsia="ru-RU"/>
        </w:rPr>
        <w:t>раздел</w:t>
      </w:r>
      <w:r w:rsidR="00EE284A">
        <w:rPr>
          <w:bCs/>
          <w:sz w:val="28"/>
          <w:szCs w:val="28"/>
          <w:lang w:eastAsia="ru-RU"/>
        </w:rPr>
        <w:t>ё</w:t>
      </w:r>
      <w:r w:rsidR="00EE284A" w:rsidRPr="00771C41">
        <w:rPr>
          <w:bCs/>
          <w:sz w:val="28"/>
          <w:szCs w:val="28"/>
          <w:lang w:eastAsia="ru-RU"/>
        </w:rPr>
        <w:t>нных точкой. Например: 2.1 (</w:t>
      </w:r>
      <w:r w:rsidR="00EE284A">
        <w:rPr>
          <w:bCs/>
          <w:sz w:val="28"/>
          <w:szCs w:val="28"/>
          <w:lang w:eastAsia="ru-RU"/>
        </w:rPr>
        <w:t>первый</w:t>
      </w:r>
      <w:r w:rsidR="00EE284A" w:rsidRPr="00771C41">
        <w:rPr>
          <w:bCs/>
          <w:sz w:val="28"/>
          <w:szCs w:val="28"/>
          <w:lang w:eastAsia="ru-RU"/>
        </w:rPr>
        <w:t xml:space="preserve"> подраздел </w:t>
      </w:r>
      <w:r w:rsidR="00EE284A">
        <w:rPr>
          <w:bCs/>
          <w:sz w:val="28"/>
          <w:szCs w:val="28"/>
          <w:lang w:eastAsia="ru-RU"/>
        </w:rPr>
        <w:t>второго</w:t>
      </w:r>
      <w:r w:rsidR="00EE284A" w:rsidRPr="00771C41">
        <w:rPr>
          <w:bCs/>
          <w:sz w:val="28"/>
          <w:szCs w:val="28"/>
          <w:lang w:eastAsia="ru-RU"/>
        </w:rPr>
        <w:t xml:space="preserve"> раздела).</w:t>
      </w:r>
      <w:r w:rsidR="00440A01">
        <w:rPr>
          <w:bCs/>
          <w:sz w:val="28"/>
          <w:szCs w:val="28"/>
          <w:lang w:eastAsia="ru-RU"/>
        </w:rPr>
        <w:t xml:space="preserve"> После номера раздела и подраздела в тексте точку не ставят. </w:t>
      </w:r>
    </w:p>
    <w:p w:rsidR="00335A66" w:rsidRDefault="00335A66" w:rsidP="00335A66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771C41">
        <w:rPr>
          <w:bCs/>
          <w:sz w:val="28"/>
          <w:szCs w:val="28"/>
          <w:lang w:eastAsia="ru-RU"/>
        </w:rPr>
        <w:t xml:space="preserve">Разделы и подразделы должны иметь заголовки, в которых кратко отражается основное содержание текста. Сокращенное написание слов в заголовках не допускается. Переносы слов в заголовках не допускаются. Точку в конце заголовка не ставят. Если заголовок состоит из двух и более предложений, их разделяют точкой. Подчеркивание заголовков не допускается. </w:t>
      </w:r>
    </w:p>
    <w:p w:rsidR="00C5783F" w:rsidRDefault="00334E15" w:rsidP="00335A66">
      <w:pPr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5</w:t>
      </w:r>
      <w:r w:rsidR="00C5783F" w:rsidRPr="00612BA0">
        <w:rPr>
          <w:b/>
          <w:bCs/>
          <w:sz w:val="28"/>
          <w:szCs w:val="28"/>
          <w:lang w:eastAsia="ru-RU"/>
        </w:rPr>
        <w:t>.3 Нумерация страниц отчёта</w:t>
      </w:r>
      <w:r w:rsidR="004D72A2">
        <w:rPr>
          <w:b/>
          <w:bCs/>
          <w:sz w:val="28"/>
          <w:szCs w:val="28"/>
          <w:lang w:eastAsia="ru-RU"/>
        </w:rPr>
        <w:t xml:space="preserve"> о практике</w:t>
      </w:r>
    </w:p>
    <w:p w:rsidR="00612BA0" w:rsidRDefault="00612BA0" w:rsidP="00335A66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12BA0">
        <w:rPr>
          <w:bCs/>
          <w:sz w:val="28"/>
          <w:szCs w:val="28"/>
          <w:lang w:eastAsia="ru-RU"/>
        </w:rPr>
        <w:t xml:space="preserve">Страницы </w:t>
      </w:r>
      <w:r>
        <w:rPr>
          <w:bCs/>
          <w:sz w:val="28"/>
          <w:szCs w:val="28"/>
          <w:lang w:eastAsia="ru-RU"/>
        </w:rPr>
        <w:t xml:space="preserve">отчёта </w:t>
      </w:r>
      <w:r w:rsidRPr="00612BA0">
        <w:rPr>
          <w:bCs/>
          <w:sz w:val="28"/>
          <w:szCs w:val="28"/>
          <w:lang w:eastAsia="ru-RU"/>
        </w:rPr>
        <w:t>следует нумеровать</w:t>
      </w:r>
      <w:r>
        <w:rPr>
          <w:bCs/>
          <w:sz w:val="28"/>
          <w:szCs w:val="28"/>
          <w:lang w:eastAsia="ru-RU"/>
        </w:rPr>
        <w:t xml:space="preserve"> арабскими цифрами, соблюдая сквозную нумераци</w:t>
      </w:r>
      <w:r w:rsidR="008457D9">
        <w:rPr>
          <w:bCs/>
          <w:sz w:val="28"/>
          <w:szCs w:val="28"/>
          <w:lang w:eastAsia="ru-RU"/>
        </w:rPr>
        <w:t>ю</w:t>
      </w:r>
      <w:r>
        <w:rPr>
          <w:bCs/>
          <w:sz w:val="28"/>
          <w:szCs w:val="28"/>
          <w:lang w:eastAsia="ru-RU"/>
        </w:rPr>
        <w:t xml:space="preserve"> по всему тексту отчёта</w:t>
      </w:r>
      <w:r w:rsidR="00440A01">
        <w:rPr>
          <w:bCs/>
          <w:sz w:val="28"/>
          <w:szCs w:val="28"/>
          <w:lang w:eastAsia="ru-RU"/>
        </w:rPr>
        <w:t xml:space="preserve"> о производственной практике</w:t>
      </w:r>
      <w:r>
        <w:rPr>
          <w:bCs/>
          <w:sz w:val="28"/>
          <w:szCs w:val="28"/>
          <w:lang w:eastAsia="ru-RU"/>
        </w:rPr>
        <w:t>. Номер страницы проставляют в центре нижней части листа без точки.</w:t>
      </w:r>
    </w:p>
    <w:p w:rsidR="008457D9" w:rsidRDefault="008457D9" w:rsidP="00335A66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Титульный лист включают в общую нумерацию страниц отсчёта, но номер страницы </w:t>
      </w:r>
      <w:r w:rsidR="00440A01">
        <w:rPr>
          <w:bCs/>
          <w:sz w:val="28"/>
          <w:szCs w:val="28"/>
          <w:lang w:eastAsia="ru-RU"/>
        </w:rPr>
        <w:t xml:space="preserve">на титульном листе </w:t>
      </w:r>
      <w:r>
        <w:rPr>
          <w:bCs/>
          <w:sz w:val="28"/>
          <w:szCs w:val="28"/>
          <w:lang w:eastAsia="ru-RU"/>
        </w:rPr>
        <w:t>не проставляют.</w:t>
      </w:r>
    </w:p>
    <w:p w:rsidR="00A934E0" w:rsidRDefault="00A934E0" w:rsidP="00335A66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Каждый </w:t>
      </w:r>
      <w:r w:rsidRPr="00334E15">
        <w:rPr>
          <w:bCs/>
          <w:color w:val="000000" w:themeColor="text1"/>
          <w:sz w:val="28"/>
          <w:szCs w:val="28"/>
          <w:lang w:eastAsia="ru-RU"/>
        </w:rPr>
        <w:t>структурный элемент</w:t>
      </w:r>
      <w:r>
        <w:rPr>
          <w:bCs/>
          <w:sz w:val="28"/>
          <w:szCs w:val="28"/>
          <w:lang w:eastAsia="ru-RU"/>
        </w:rPr>
        <w:t xml:space="preserve"> отчёта следует начинать с новой страницы. Нумерация страниц отчёта и приложений, входящих в состав отчёта, должна быть сквозная. </w:t>
      </w:r>
    </w:p>
    <w:p w:rsidR="0090347A" w:rsidRDefault="00334E15" w:rsidP="0090347A">
      <w:pPr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5</w:t>
      </w:r>
      <w:r w:rsidR="008457D9" w:rsidRPr="00895FFF">
        <w:rPr>
          <w:b/>
          <w:bCs/>
          <w:sz w:val="28"/>
          <w:szCs w:val="28"/>
          <w:lang w:eastAsia="ru-RU"/>
        </w:rPr>
        <w:t xml:space="preserve">.4 </w:t>
      </w:r>
      <w:r w:rsidR="00895FFF">
        <w:rPr>
          <w:b/>
          <w:bCs/>
          <w:sz w:val="28"/>
          <w:szCs w:val="28"/>
          <w:lang w:eastAsia="ru-RU"/>
        </w:rPr>
        <w:t>Иллюстрации</w:t>
      </w:r>
    </w:p>
    <w:p w:rsidR="00895FFF" w:rsidRPr="0090347A" w:rsidRDefault="005978E6" w:rsidP="0090347A">
      <w:pPr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771C41">
        <w:rPr>
          <w:bCs/>
          <w:sz w:val="28"/>
          <w:szCs w:val="28"/>
          <w:lang w:eastAsia="ru-RU"/>
        </w:rPr>
        <w:lastRenderedPageBreak/>
        <w:t>Иллюстрации</w:t>
      </w:r>
      <w:r w:rsidR="00895FFF">
        <w:rPr>
          <w:bCs/>
          <w:sz w:val="28"/>
          <w:szCs w:val="28"/>
          <w:lang w:eastAsia="ru-RU"/>
        </w:rPr>
        <w:t xml:space="preserve"> (чертежи, </w:t>
      </w:r>
      <w:r w:rsidRPr="00771C41">
        <w:rPr>
          <w:bCs/>
          <w:sz w:val="28"/>
          <w:szCs w:val="28"/>
          <w:lang w:eastAsia="ru-RU"/>
        </w:rPr>
        <w:t xml:space="preserve">схемы, графики, таблицы, </w:t>
      </w:r>
      <w:r w:rsidR="00895FFF">
        <w:rPr>
          <w:bCs/>
          <w:sz w:val="28"/>
          <w:szCs w:val="28"/>
          <w:lang w:eastAsia="ru-RU"/>
        </w:rPr>
        <w:t xml:space="preserve">диаграммы, фотоснимки) следует располагать в отчёте непосредственно после текста, в котором они упоминаются впервые, или на следующей странице. </w:t>
      </w:r>
    </w:p>
    <w:p w:rsidR="00FB0A0F" w:rsidRDefault="00895FFF" w:rsidP="00661FE0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Иллюстрации могут быть в компьютерном исполнении, в том числе и цветные. </w:t>
      </w:r>
      <w:r w:rsidR="00FB0A0F">
        <w:rPr>
          <w:bCs/>
          <w:sz w:val="28"/>
          <w:szCs w:val="28"/>
          <w:lang w:eastAsia="ru-RU"/>
        </w:rPr>
        <w:t>На все иллюстрации должны быть даны ссылки в отчёте.</w:t>
      </w:r>
    </w:p>
    <w:p w:rsidR="00FB0A0F" w:rsidRDefault="00FB0A0F" w:rsidP="00661FE0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Иллюстрации, за исключением иллюстраций приложений, следует нумеровать арабскими цифрами  сквозной нумерацией. </w:t>
      </w:r>
    </w:p>
    <w:p w:rsidR="00FB0A0F" w:rsidRDefault="00FB0A0F" w:rsidP="00FB0A0F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Если рисунок один, то он обозначается «Рисунок 1». Слово «рисунок» и его наименование располагают под рисунком посередине строки. </w:t>
      </w:r>
    </w:p>
    <w:p w:rsidR="008A366F" w:rsidRDefault="00FB0A0F" w:rsidP="008A366F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Иллюстрации, при необходимости, могут иметь наименование и пояснительные данные (подрисуночный текст). Слово «Рисунок»  и наименование помещают после пояснительных данных и располагают следующим образом: Рисунок 1 – Детали прибора. </w:t>
      </w:r>
      <w:r w:rsidR="008A366F">
        <w:rPr>
          <w:bCs/>
          <w:sz w:val="28"/>
          <w:szCs w:val="28"/>
          <w:lang w:eastAsia="ru-RU"/>
        </w:rPr>
        <w:t>В наименовании рисунка и в подрисуночном тексте  следует применять размер (кегль) шрифта 12.</w:t>
      </w:r>
    </w:p>
    <w:p w:rsidR="00FB0A0F" w:rsidRDefault="00FB0A0F" w:rsidP="00FB0A0F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Иллюстрации каждого приложения обозначают отдельной нумерацией арабскими цифрами</w:t>
      </w:r>
      <w:r w:rsidR="0090347A">
        <w:rPr>
          <w:bCs/>
          <w:sz w:val="28"/>
          <w:szCs w:val="28"/>
          <w:lang w:eastAsia="ru-RU"/>
        </w:rPr>
        <w:t xml:space="preserve"> с добавлением перед цифрой обозначения приложения. Например: Рисунок А.3.</w:t>
      </w:r>
    </w:p>
    <w:p w:rsidR="0090347A" w:rsidRPr="00771C41" w:rsidRDefault="0090347A" w:rsidP="00FB0A0F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 ссылках на иллюстрации следует писать «… в соответствии с рисунком 2».</w:t>
      </w:r>
    </w:p>
    <w:p w:rsidR="0090347A" w:rsidRDefault="00334E15" w:rsidP="00661FE0">
      <w:pPr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5</w:t>
      </w:r>
      <w:r w:rsidR="0090347A" w:rsidRPr="0090347A">
        <w:rPr>
          <w:b/>
          <w:bCs/>
          <w:sz w:val="28"/>
          <w:szCs w:val="28"/>
          <w:lang w:eastAsia="ru-RU"/>
        </w:rPr>
        <w:t xml:space="preserve">.5 </w:t>
      </w:r>
      <w:r w:rsidR="0090347A">
        <w:rPr>
          <w:b/>
          <w:bCs/>
          <w:sz w:val="28"/>
          <w:szCs w:val="28"/>
          <w:lang w:eastAsia="ru-RU"/>
        </w:rPr>
        <w:t>Таблицы</w:t>
      </w:r>
    </w:p>
    <w:p w:rsidR="0090347A" w:rsidRDefault="0090347A" w:rsidP="0090347A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Таблицы применяют для лучшей наглядности и удобства сравнения показателей.  Название таблицы, при его наличии,  должно отражать её содержание, быть точным и кратким. Название таблицы следует помещать над таблицей слева, без абзацного отступа в одну строку с её номером через тире.</w:t>
      </w:r>
    </w:p>
    <w:p w:rsidR="00050E1C" w:rsidRDefault="0090347A" w:rsidP="00661FE0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Таблицу</w:t>
      </w:r>
      <w:r w:rsidR="00795780">
        <w:rPr>
          <w:bCs/>
          <w:sz w:val="28"/>
          <w:szCs w:val="28"/>
          <w:lang w:eastAsia="ru-RU"/>
        </w:rPr>
        <w:t xml:space="preserve"> </w:t>
      </w:r>
      <w:r w:rsidR="003A61BD">
        <w:rPr>
          <w:bCs/>
          <w:sz w:val="28"/>
          <w:szCs w:val="28"/>
          <w:lang w:eastAsia="ru-RU"/>
        </w:rPr>
        <w:t xml:space="preserve">следует </w:t>
      </w:r>
      <w:r w:rsidR="005978E6" w:rsidRPr="00771C41">
        <w:rPr>
          <w:bCs/>
          <w:sz w:val="28"/>
          <w:szCs w:val="28"/>
          <w:lang w:eastAsia="ru-RU"/>
        </w:rPr>
        <w:t>располага</w:t>
      </w:r>
      <w:r w:rsidR="003A61BD">
        <w:rPr>
          <w:bCs/>
          <w:sz w:val="28"/>
          <w:szCs w:val="28"/>
          <w:lang w:eastAsia="ru-RU"/>
        </w:rPr>
        <w:t xml:space="preserve">ть в отчете непосредственно после </w:t>
      </w:r>
      <w:r w:rsidR="005978E6" w:rsidRPr="00771C41">
        <w:rPr>
          <w:bCs/>
          <w:sz w:val="28"/>
          <w:szCs w:val="28"/>
          <w:lang w:eastAsia="ru-RU"/>
        </w:rPr>
        <w:t>текст</w:t>
      </w:r>
      <w:r>
        <w:rPr>
          <w:bCs/>
          <w:sz w:val="28"/>
          <w:szCs w:val="28"/>
          <w:lang w:eastAsia="ru-RU"/>
        </w:rPr>
        <w:t>а, в котором она</w:t>
      </w:r>
      <w:r w:rsidR="003A61BD">
        <w:rPr>
          <w:bCs/>
          <w:sz w:val="28"/>
          <w:szCs w:val="28"/>
          <w:lang w:eastAsia="ru-RU"/>
        </w:rPr>
        <w:t xml:space="preserve"> упомина</w:t>
      </w:r>
      <w:r>
        <w:rPr>
          <w:bCs/>
          <w:sz w:val="28"/>
          <w:szCs w:val="28"/>
          <w:lang w:eastAsia="ru-RU"/>
        </w:rPr>
        <w:t>е</w:t>
      </w:r>
      <w:r w:rsidR="003A61BD">
        <w:rPr>
          <w:bCs/>
          <w:sz w:val="28"/>
          <w:szCs w:val="28"/>
          <w:lang w:eastAsia="ru-RU"/>
        </w:rPr>
        <w:t>тся впервые, или на следующей странице</w:t>
      </w:r>
      <w:r w:rsidR="005978E6" w:rsidRPr="00771C41">
        <w:rPr>
          <w:bCs/>
          <w:sz w:val="28"/>
          <w:szCs w:val="28"/>
          <w:lang w:eastAsia="ru-RU"/>
        </w:rPr>
        <w:t xml:space="preserve">. </w:t>
      </w:r>
      <w:r>
        <w:rPr>
          <w:bCs/>
          <w:sz w:val="28"/>
          <w:szCs w:val="28"/>
          <w:lang w:eastAsia="ru-RU"/>
        </w:rPr>
        <w:t xml:space="preserve"> На все таблицы должны быть ссылки в отчёте. При ссылке следует писать слово «таблица» с указанием её номера. </w:t>
      </w:r>
      <w:r w:rsidR="00050E1C">
        <w:rPr>
          <w:bCs/>
          <w:sz w:val="28"/>
          <w:szCs w:val="28"/>
          <w:lang w:eastAsia="ru-RU"/>
        </w:rPr>
        <w:t xml:space="preserve">Пример оформления таблицы приведен на рисунке 1. </w:t>
      </w:r>
    </w:p>
    <w:p w:rsidR="00050E1C" w:rsidRDefault="00050E1C" w:rsidP="00661FE0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</w:p>
    <w:p w:rsidR="00050E1C" w:rsidRDefault="00050E1C" w:rsidP="00661FE0">
      <w:pPr>
        <w:spacing w:line="360" w:lineRule="auto"/>
        <w:ind w:firstLine="709"/>
        <w:jc w:val="center"/>
        <w:rPr>
          <w:bCs/>
          <w:sz w:val="28"/>
          <w:szCs w:val="28"/>
          <w:lang w:eastAsia="ru-RU"/>
        </w:rPr>
      </w:pPr>
      <w:r>
        <w:rPr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36590" cy="17513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E1C" w:rsidRDefault="009F0069" w:rsidP="00661FE0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4.55pt;margin-top:11.4pt;width:210.55pt;height:25.25pt;z-index:251658240" stroked="f">
            <v:textbox>
              <w:txbxContent>
                <w:p w:rsidR="009F0069" w:rsidRPr="00336894" w:rsidRDefault="009F0069" w:rsidP="00050E1C">
                  <w:pPr>
                    <w:jc w:val="center"/>
                  </w:pPr>
                  <w:r w:rsidRPr="00336894">
                    <w:t>Рисунок 1</w:t>
                  </w:r>
                </w:p>
              </w:txbxContent>
            </v:textbox>
          </v:shape>
        </w:pict>
      </w:r>
    </w:p>
    <w:p w:rsidR="00050E1C" w:rsidRDefault="00050E1C" w:rsidP="00661FE0">
      <w:pPr>
        <w:spacing w:line="360" w:lineRule="auto"/>
        <w:ind w:firstLine="709"/>
        <w:jc w:val="center"/>
        <w:rPr>
          <w:bCs/>
          <w:sz w:val="28"/>
          <w:szCs w:val="28"/>
          <w:lang w:eastAsia="ru-RU"/>
        </w:rPr>
      </w:pPr>
    </w:p>
    <w:p w:rsidR="00336894" w:rsidRDefault="00661FE0" w:rsidP="00661FE0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Таблицы</w:t>
      </w:r>
      <w:r w:rsidR="00336894">
        <w:rPr>
          <w:bCs/>
          <w:sz w:val="28"/>
          <w:szCs w:val="28"/>
          <w:lang w:eastAsia="ru-RU"/>
        </w:rPr>
        <w:t xml:space="preserve">, за исключением таблиц приложений, </w:t>
      </w:r>
      <w:r>
        <w:rPr>
          <w:bCs/>
          <w:sz w:val="28"/>
          <w:szCs w:val="28"/>
          <w:lang w:eastAsia="ru-RU"/>
        </w:rPr>
        <w:t xml:space="preserve"> следует нумеровать </w:t>
      </w:r>
      <w:r w:rsidR="005978E6" w:rsidRPr="00771C41">
        <w:rPr>
          <w:bCs/>
          <w:sz w:val="28"/>
          <w:szCs w:val="28"/>
          <w:lang w:eastAsia="ru-RU"/>
        </w:rPr>
        <w:t>арабскими цифрами сквозно</w:t>
      </w:r>
      <w:r>
        <w:rPr>
          <w:bCs/>
          <w:sz w:val="28"/>
          <w:szCs w:val="28"/>
          <w:lang w:eastAsia="ru-RU"/>
        </w:rPr>
        <w:t>й</w:t>
      </w:r>
      <w:r w:rsidR="004738E6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нумерации</w:t>
      </w:r>
      <w:r w:rsidR="005978E6" w:rsidRPr="00771C41">
        <w:rPr>
          <w:bCs/>
          <w:sz w:val="28"/>
          <w:szCs w:val="28"/>
          <w:lang w:eastAsia="ru-RU"/>
        </w:rPr>
        <w:t xml:space="preserve">. </w:t>
      </w:r>
      <w:r w:rsidR="00336894">
        <w:rPr>
          <w:bCs/>
          <w:sz w:val="28"/>
          <w:szCs w:val="28"/>
          <w:lang w:eastAsia="ru-RU"/>
        </w:rPr>
        <w:t xml:space="preserve">Если в отчёте одна таблица, то она должна быть обозначена «Таблица 1» или «Таблица В.1», если она приведена в приложении В. </w:t>
      </w:r>
    </w:p>
    <w:p w:rsidR="0030557D" w:rsidRDefault="00336894" w:rsidP="00661FE0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Заголовки граф и строк таблицы следует писать с прописной буквы в единственном числе, а подзаголовки граф – со строчной буквы, если они имеют самостоятельное значение. </w:t>
      </w:r>
      <w:r w:rsidR="005978E6" w:rsidRPr="00771C41">
        <w:rPr>
          <w:bCs/>
          <w:sz w:val="28"/>
          <w:szCs w:val="28"/>
          <w:lang w:eastAsia="ru-RU"/>
        </w:rPr>
        <w:t>В конце заголовк</w:t>
      </w:r>
      <w:r w:rsidR="0030557D">
        <w:rPr>
          <w:bCs/>
          <w:sz w:val="28"/>
          <w:szCs w:val="28"/>
          <w:lang w:eastAsia="ru-RU"/>
        </w:rPr>
        <w:t>ов и подзаголовков таблиц</w:t>
      </w:r>
      <w:r w:rsidR="005978E6" w:rsidRPr="00771C41">
        <w:rPr>
          <w:bCs/>
          <w:sz w:val="28"/>
          <w:szCs w:val="28"/>
          <w:lang w:eastAsia="ru-RU"/>
        </w:rPr>
        <w:t xml:space="preserve"> точку не ставят. </w:t>
      </w:r>
      <w:r w:rsidR="0030557D">
        <w:rPr>
          <w:bCs/>
          <w:sz w:val="28"/>
          <w:szCs w:val="28"/>
          <w:lang w:eastAsia="ru-RU"/>
        </w:rPr>
        <w:t xml:space="preserve"> Разделять </w:t>
      </w:r>
      <w:r w:rsidR="0030557D" w:rsidRPr="00771C41">
        <w:rPr>
          <w:bCs/>
          <w:sz w:val="28"/>
          <w:szCs w:val="28"/>
          <w:lang w:eastAsia="ru-RU"/>
        </w:rPr>
        <w:t>заголовк</w:t>
      </w:r>
      <w:r w:rsidR="0030557D">
        <w:rPr>
          <w:bCs/>
          <w:sz w:val="28"/>
          <w:szCs w:val="28"/>
          <w:lang w:eastAsia="ru-RU"/>
        </w:rPr>
        <w:t>и и подзаголовки</w:t>
      </w:r>
      <w:r w:rsidR="004738E6">
        <w:rPr>
          <w:bCs/>
          <w:sz w:val="28"/>
          <w:szCs w:val="28"/>
          <w:lang w:eastAsia="ru-RU"/>
        </w:rPr>
        <w:t xml:space="preserve"> </w:t>
      </w:r>
      <w:r w:rsidR="0030557D">
        <w:rPr>
          <w:bCs/>
          <w:sz w:val="28"/>
          <w:szCs w:val="28"/>
          <w:lang w:eastAsia="ru-RU"/>
        </w:rPr>
        <w:t xml:space="preserve">боковика и граф диагональными линиями не допускается.  </w:t>
      </w:r>
    </w:p>
    <w:p w:rsidR="00D17644" w:rsidRDefault="00D17644" w:rsidP="00661FE0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таблице следует применять размер (кегль) шрифта 12.</w:t>
      </w:r>
    </w:p>
    <w:p w:rsidR="008A366F" w:rsidRDefault="00334E15" w:rsidP="00661FE0">
      <w:pPr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5</w:t>
      </w:r>
      <w:r w:rsidR="008A366F" w:rsidRPr="008A366F">
        <w:rPr>
          <w:b/>
          <w:bCs/>
          <w:sz w:val="28"/>
          <w:szCs w:val="28"/>
          <w:lang w:eastAsia="ru-RU"/>
        </w:rPr>
        <w:t>.6 Список использованных источников</w:t>
      </w:r>
    </w:p>
    <w:p w:rsidR="00A314AF" w:rsidRPr="00A314AF" w:rsidRDefault="00A314AF" w:rsidP="00661FE0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A314AF">
        <w:rPr>
          <w:bCs/>
          <w:sz w:val="28"/>
          <w:szCs w:val="28"/>
          <w:lang w:eastAsia="ru-RU"/>
        </w:rPr>
        <w:t xml:space="preserve">Список </w:t>
      </w:r>
      <w:r>
        <w:rPr>
          <w:bCs/>
          <w:sz w:val="28"/>
          <w:szCs w:val="28"/>
          <w:lang w:eastAsia="ru-RU"/>
        </w:rPr>
        <w:t xml:space="preserve">об источниках следует располагать в алфавитном порядке и нумеровать арабскими цифрами без точки и печатать с абзацного отступа. </w:t>
      </w:r>
    </w:p>
    <w:p w:rsidR="008A366F" w:rsidRPr="008A366F" w:rsidRDefault="00334E15" w:rsidP="00661FE0">
      <w:pPr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5</w:t>
      </w:r>
      <w:r w:rsidR="008A366F" w:rsidRPr="008A366F">
        <w:rPr>
          <w:b/>
          <w:bCs/>
          <w:sz w:val="28"/>
          <w:szCs w:val="28"/>
          <w:lang w:eastAsia="ru-RU"/>
        </w:rPr>
        <w:t>.7 Приложения</w:t>
      </w:r>
    </w:p>
    <w:p w:rsidR="00D0621B" w:rsidRDefault="005978E6" w:rsidP="00661FE0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771C41">
        <w:rPr>
          <w:bCs/>
          <w:sz w:val="28"/>
          <w:szCs w:val="28"/>
          <w:lang w:eastAsia="ru-RU"/>
        </w:rPr>
        <w:t>Приложение оформля</w:t>
      </w:r>
      <w:r w:rsidR="008A366F">
        <w:rPr>
          <w:bCs/>
          <w:sz w:val="28"/>
          <w:szCs w:val="28"/>
          <w:lang w:eastAsia="ru-RU"/>
        </w:rPr>
        <w:t>ю</w:t>
      </w:r>
      <w:r w:rsidRPr="00771C41">
        <w:rPr>
          <w:bCs/>
          <w:sz w:val="28"/>
          <w:szCs w:val="28"/>
          <w:lang w:eastAsia="ru-RU"/>
        </w:rPr>
        <w:t>т как продолжение отчета</w:t>
      </w:r>
      <w:r w:rsidR="008A366F">
        <w:rPr>
          <w:bCs/>
          <w:sz w:val="28"/>
          <w:szCs w:val="28"/>
          <w:lang w:eastAsia="ru-RU"/>
        </w:rPr>
        <w:t xml:space="preserve"> на последующих его листах.</w:t>
      </w:r>
      <w:r w:rsidRPr="00771C41">
        <w:rPr>
          <w:bCs/>
          <w:sz w:val="28"/>
          <w:szCs w:val="28"/>
          <w:lang w:eastAsia="ru-RU"/>
        </w:rPr>
        <w:t xml:space="preserve"> Каждое приложение должно начинаться с новой страницы </w:t>
      </w:r>
      <w:r w:rsidR="00D0621B">
        <w:rPr>
          <w:bCs/>
          <w:sz w:val="28"/>
          <w:szCs w:val="28"/>
          <w:lang w:eastAsia="ru-RU"/>
        </w:rPr>
        <w:t>с указанием наверху посередине страницы слова «Приложение», его обозначения.</w:t>
      </w:r>
    </w:p>
    <w:p w:rsidR="00D0621B" w:rsidRDefault="00D0621B" w:rsidP="00661FE0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Приложение должно иметь заголовок, который записывают симметрично относительно текста с прописной буквы отдельной строкой. </w:t>
      </w:r>
    </w:p>
    <w:p w:rsidR="005978E6" w:rsidRDefault="00D0621B" w:rsidP="00661FE0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Приложения обозначают заглавными буквами русского алфавита, начиная с А, за исключением Ё, З, Й, </w:t>
      </w:r>
      <w:proofErr w:type="gramStart"/>
      <w:r>
        <w:rPr>
          <w:bCs/>
          <w:sz w:val="28"/>
          <w:szCs w:val="28"/>
          <w:lang w:eastAsia="ru-RU"/>
        </w:rPr>
        <w:t>О</w:t>
      </w:r>
      <w:proofErr w:type="gramEnd"/>
      <w:r>
        <w:rPr>
          <w:bCs/>
          <w:sz w:val="28"/>
          <w:szCs w:val="28"/>
          <w:lang w:eastAsia="ru-RU"/>
        </w:rPr>
        <w:t xml:space="preserve">, Ч, Ъ, Ы, Ь. Если в отчёте одно приложение, оно </w:t>
      </w:r>
      <w:r>
        <w:rPr>
          <w:bCs/>
          <w:sz w:val="28"/>
          <w:szCs w:val="28"/>
          <w:lang w:eastAsia="ru-RU"/>
        </w:rPr>
        <w:lastRenderedPageBreak/>
        <w:t xml:space="preserve">обозначается «Приложение А».  </w:t>
      </w:r>
      <w:r w:rsidR="005978E6" w:rsidRPr="00771C41">
        <w:rPr>
          <w:bCs/>
          <w:sz w:val="28"/>
          <w:szCs w:val="28"/>
          <w:lang w:eastAsia="ru-RU"/>
        </w:rPr>
        <w:t>Нумерация разделов, пунктов, таблиц в каждом приложении своя.</w:t>
      </w:r>
    </w:p>
    <w:p w:rsidR="008A366F" w:rsidRDefault="008A366F" w:rsidP="00661FE0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Приложения должны иметь общую с остальной частью документа сквозную нумерацию страниц.</w:t>
      </w:r>
    </w:p>
    <w:p w:rsidR="00876B61" w:rsidRDefault="00334E15" w:rsidP="00876B61">
      <w:pPr>
        <w:spacing w:before="12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334E15">
        <w:rPr>
          <w:b/>
          <w:bCs/>
          <w:color w:val="000000" w:themeColor="text1"/>
          <w:sz w:val="28"/>
          <w:szCs w:val="28"/>
        </w:rPr>
        <w:t>6</w:t>
      </w:r>
      <w:r w:rsidR="004738E6">
        <w:rPr>
          <w:b/>
          <w:bCs/>
          <w:color w:val="000000" w:themeColor="text1"/>
          <w:sz w:val="28"/>
          <w:szCs w:val="28"/>
        </w:rPr>
        <w:t xml:space="preserve"> </w:t>
      </w:r>
      <w:r w:rsidR="007E30AB" w:rsidRPr="00334E15">
        <w:rPr>
          <w:b/>
          <w:bCs/>
          <w:color w:val="000000" w:themeColor="text1"/>
          <w:sz w:val="28"/>
          <w:szCs w:val="28"/>
        </w:rPr>
        <w:t xml:space="preserve">Рекомендуемый перечень </w:t>
      </w:r>
      <w:r w:rsidR="00CE49CC" w:rsidRPr="00334E15">
        <w:rPr>
          <w:b/>
          <w:bCs/>
          <w:color w:val="000000" w:themeColor="text1"/>
          <w:sz w:val="28"/>
          <w:szCs w:val="28"/>
        </w:rPr>
        <w:t xml:space="preserve">литературы для </w:t>
      </w:r>
      <w:r w:rsidR="007E30AB" w:rsidRPr="00334E15">
        <w:rPr>
          <w:b/>
          <w:bCs/>
          <w:color w:val="000000" w:themeColor="text1"/>
          <w:sz w:val="28"/>
          <w:szCs w:val="28"/>
        </w:rPr>
        <w:t>составлени</w:t>
      </w:r>
      <w:r w:rsidR="00CE49CC" w:rsidRPr="00334E15">
        <w:rPr>
          <w:b/>
          <w:bCs/>
          <w:color w:val="000000" w:themeColor="text1"/>
          <w:sz w:val="28"/>
          <w:szCs w:val="28"/>
        </w:rPr>
        <w:t>я</w:t>
      </w:r>
      <w:r w:rsidR="007E30AB" w:rsidRPr="00334E15">
        <w:rPr>
          <w:b/>
          <w:bCs/>
          <w:color w:val="000000" w:themeColor="text1"/>
          <w:sz w:val="28"/>
          <w:szCs w:val="28"/>
        </w:rPr>
        <w:t xml:space="preserve"> отчета</w:t>
      </w:r>
      <w:r w:rsidR="008A366F" w:rsidRPr="00334E15">
        <w:rPr>
          <w:b/>
          <w:bCs/>
          <w:color w:val="000000" w:themeColor="text1"/>
          <w:sz w:val="28"/>
          <w:szCs w:val="28"/>
        </w:rPr>
        <w:t xml:space="preserve"> о производственной практике </w:t>
      </w:r>
    </w:p>
    <w:p w:rsidR="00876B61" w:rsidRPr="00F7685F" w:rsidRDefault="00876B61" w:rsidP="00876B61">
      <w:pPr>
        <w:spacing w:before="120"/>
        <w:ind w:firstLine="709"/>
        <w:jc w:val="both"/>
        <w:rPr>
          <w:sz w:val="28"/>
          <w:szCs w:val="28"/>
        </w:rPr>
      </w:pPr>
      <w:r w:rsidRPr="00F7685F">
        <w:rPr>
          <w:sz w:val="28"/>
          <w:szCs w:val="28"/>
        </w:rPr>
        <w:t>Основные источники:</w:t>
      </w:r>
    </w:p>
    <w:p w:rsidR="00876B61" w:rsidRPr="00F7685F" w:rsidRDefault="00876B61" w:rsidP="00876B61">
      <w:pPr>
        <w:spacing w:before="120"/>
        <w:ind w:firstLine="709"/>
        <w:jc w:val="both"/>
        <w:rPr>
          <w:sz w:val="28"/>
          <w:szCs w:val="28"/>
        </w:rPr>
      </w:pPr>
      <w:r w:rsidRPr="00F7685F">
        <w:rPr>
          <w:sz w:val="28"/>
          <w:szCs w:val="28"/>
        </w:rPr>
        <w:t>1.Геодезия: учебное пособие для техникумов/ С.П. Глинский и др. – М.: «</w:t>
      </w:r>
      <w:proofErr w:type="spellStart"/>
      <w:r w:rsidRPr="00F7685F">
        <w:rPr>
          <w:sz w:val="28"/>
          <w:szCs w:val="28"/>
        </w:rPr>
        <w:t>Картгеоцентр</w:t>
      </w:r>
      <w:proofErr w:type="spellEnd"/>
      <w:r w:rsidRPr="00F7685F">
        <w:rPr>
          <w:sz w:val="28"/>
          <w:szCs w:val="28"/>
        </w:rPr>
        <w:t xml:space="preserve"> </w:t>
      </w:r>
      <w:proofErr w:type="gramStart"/>
      <w:r w:rsidRPr="00F7685F">
        <w:rPr>
          <w:sz w:val="28"/>
          <w:szCs w:val="28"/>
        </w:rPr>
        <w:t>-«</w:t>
      </w:r>
      <w:proofErr w:type="spellStart"/>
      <w:proofErr w:type="gramEnd"/>
      <w:r w:rsidRPr="00F7685F">
        <w:rPr>
          <w:sz w:val="28"/>
          <w:szCs w:val="28"/>
        </w:rPr>
        <w:t>Геодезиздат</w:t>
      </w:r>
      <w:proofErr w:type="spellEnd"/>
      <w:r w:rsidRPr="00F7685F">
        <w:rPr>
          <w:sz w:val="28"/>
          <w:szCs w:val="28"/>
        </w:rPr>
        <w:t>», 1995- 483 с.</w:t>
      </w:r>
    </w:p>
    <w:p w:rsidR="00876B61" w:rsidRPr="00F7685F" w:rsidRDefault="00876B61" w:rsidP="00876B61">
      <w:pPr>
        <w:spacing w:before="120"/>
        <w:ind w:firstLine="709"/>
        <w:jc w:val="both"/>
        <w:rPr>
          <w:sz w:val="28"/>
          <w:szCs w:val="28"/>
        </w:rPr>
      </w:pPr>
      <w:r w:rsidRPr="00F7685F">
        <w:rPr>
          <w:sz w:val="28"/>
          <w:szCs w:val="28"/>
        </w:rPr>
        <w:t>2.Инструкция по топографической съемке в масштабах 1:5000,</w:t>
      </w:r>
      <w:r>
        <w:rPr>
          <w:sz w:val="28"/>
          <w:szCs w:val="28"/>
        </w:rPr>
        <w:t xml:space="preserve"> </w:t>
      </w:r>
      <w:r w:rsidRPr="00F7685F">
        <w:rPr>
          <w:sz w:val="28"/>
          <w:szCs w:val="28"/>
        </w:rPr>
        <w:t>1: 2000, 1:1000,</w:t>
      </w:r>
      <w:r>
        <w:rPr>
          <w:sz w:val="28"/>
          <w:szCs w:val="28"/>
        </w:rPr>
        <w:t xml:space="preserve"> </w:t>
      </w:r>
      <w:r w:rsidRPr="00F7685F">
        <w:rPr>
          <w:sz w:val="28"/>
          <w:szCs w:val="28"/>
        </w:rPr>
        <w:t>1:500,</w:t>
      </w:r>
      <w:r>
        <w:rPr>
          <w:sz w:val="28"/>
          <w:szCs w:val="28"/>
        </w:rPr>
        <w:t xml:space="preserve"> </w:t>
      </w:r>
      <w:r w:rsidRPr="00F7685F">
        <w:rPr>
          <w:sz w:val="28"/>
          <w:szCs w:val="28"/>
        </w:rPr>
        <w:t>ГКИНП-02-033-82/</w:t>
      </w:r>
      <w:proofErr w:type="spellStart"/>
      <w:r w:rsidRPr="00F7685F">
        <w:rPr>
          <w:sz w:val="28"/>
          <w:szCs w:val="28"/>
        </w:rPr>
        <w:t>ГУГиК</w:t>
      </w:r>
      <w:proofErr w:type="spellEnd"/>
      <w:r w:rsidRPr="00F7685F">
        <w:rPr>
          <w:sz w:val="28"/>
          <w:szCs w:val="28"/>
        </w:rPr>
        <w:t xml:space="preserve"> при СМ СССР.</w:t>
      </w:r>
      <w:r>
        <w:rPr>
          <w:sz w:val="28"/>
          <w:szCs w:val="28"/>
        </w:rPr>
        <w:t xml:space="preserve"> – </w:t>
      </w:r>
      <w:r w:rsidRPr="00F7685F">
        <w:rPr>
          <w:sz w:val="28"/>
          <w:szCs w:val="28"/>
        </w:rPr>
        <w:t>М.: Недра,</w:t>
      </w:r>
      <w:r>
        <w:rPr>
          <w:sz w:val="28"/>
          <w:szCs w:val="28"/>
        </w:rPr>
        <w:t xml:space="preserve"> </w:t>
      </w:r>
      <w:r w:rsidRPr="00F7685F">
        <w:rPr>
          <w:sz w:val="28"/>
          <w:szCs w:val="28"/>
        </w:rPr>
        <w:t>1982</w:t>
      </w:r>
      <w:r>
        <w:rPr>
          <w:sz w:val="28"/>
          <w:szCs w:val="28"/>
        </w:rPr>
        <w:t xml:space="preserve"> </w:t>
      </w:r>
      <w:r w:rsidRPr="00F7685F">
        <w:rPr>
          <w:sz w:val="28"/>
          <w:szCs w:val="28"/>
        </w:rPr>
        <w:t>-160 с.</w:t>
      </w:r>
    </w:p>
    <w:p w:rsidR="00876B61" w:rsidRPr="00F7685F" w:rsidRDefault="00876B61" w:rsidP="00876B61">
      <w:pPr>
        <w:spacing w:before="120"/>
        <w:ind w:firstLine="709"/>
        <w:jc w:val="both"/>
        <w:rPr>
          <w:sz w:val="28"/>
          <w:szCs w:val="28"/>
        </w:rPr>
      </w:pPr>
      <w:r w:rsidRPr="00F7685F">
        <w:rPr>
          <w:sz w:val="28"/>
          <w:szCs w:val="28"/>
        </w:rPr>
        <w:t>3.Условные знаки для топографических планов масштабов1:5000,1: 2000, 1:1000,</w:t>
      </w:r>
      <w:r>
        <w:rPr>
          <w:sz w:val="28"/>
          <w:szCs w:val="28"/>
        </w:rPr>
        <w:t xml:space="preserve"> </w:t>
      </w:r>
      <w:r w:rsidRPr="00F7685F">
        <w:rPr>
          <w:sz w:val="28"/>
          <w:szCs w:val="28"/>
        </w:rPr>
        <w:t xml:space="preserve">1:500/ </w:t>
      </w:r>
      <w:proofErr w:type="spellStart"/>
      <w:r w:rsidRPr="00F7685F">
        <w:rPr>
          <w:sz w:val="28"/>
          <w:szCs w:val="28"/>
        </w:rPr>
        <w:t>ГУГиК</w:t>
      </w:r>
      <w:proofErr w:type="spellEnd"/>
      <w:r w:rsidRPr="00F7685F">
        <w:rPr>
          <w:sz w:val="28"/>
          <w:szCs w:val="28"/>
        </w:rPr>
        <w:t xml:space="preserve"> при СМ СССР. - М.:</w:t>
      </w:r>
      <w:r>
        <w:rPr>
          <w:sz w:val="28"/>
          <w:szCs w:val="28"/>
        </w:rPr>
        <w:t xml:space="preserve"> </w:t>
      </w:r>
      <w:r w:rsidRPr="00F7685F">
        <w:rPr>
          <w:sz w:val="28"/>
          <w:szCs w:val="28"/>
        </w:rPr>
        <w:t>Недра,1989-286 с.</w:t>
      </w:r>
    </w:p>
    <w:p w:rsidR="00876B61" w:rsidRPr="00F7685F" w:rsidRDefault="00876B61" w:rsidP="00876B61">
      <w:pPr>
        <w:spacing w:before="120"/>
        <w:ind w:firstLine="709"/>
        <w:jc w:val="both"/>
        <w:rPr>
          <w:sz w:val="28"/>
          <w:szCs w:val="28"/>
        </w:rPr>
      </w:pPr>
      <w:r w:rsidRPr="00F7685F">
        <w:rPr>
          <w:sz w:val="28"/>
          <w:szCs w:val="28"/>
        </w:rPr>
        <w:t xml:space="preserve">4.Условные знаки для топографической карты масштаба 1:10000/ </w:t>
      </w:r>
      <w:proofErr w:type="spellStart"/>
      <w:r w:rsidRPr="00F7685F">
        <w:rPr>
          <w:sz w:val="28"/>
          <w:szCs w:val="28"/>
        </w:rPr>
        <w:t>ГУГиК</w:t>
      </w:r>
      <w:proofErr w:type="spellEnd"/>
      <w:r w:rsidRPr="00F7685F">
        <w:rPr>
          <w:sz w:val="28"/>
          <w:szCs w:val="28"/>
        </w:rPr>
        <w:t xml:space="preserve"> при СМ СССР. - М.:</w:t>
      </w:r>
      <w:r>
        <w:rPr>
          <w:sz w:val="28"/>
          <w:szCs w:val="28"/>
        </w:rPr>
        <w:t xml:space="preserve"> </w:t>
      </w:r>
      <w:r w:rsidRPr="00F7685F">
        <w:rPr>
          <w:sz w:val="28"/>
          <w:szCs w:val="28"/>
        </w:rPr>
        <w:t>Недра,</w:t>
      </w:r>
      <w:r>
        <w:rPr>
          <w:sz w:val="28"/>
          <w:szCs w:val="28"/>
        </w:rPr>
        <w:t xml:space="preserve"> </w:t>
      </w:r>
      <w:r w:rsidRPr="00F7685F">
        <w:rPr>
          <w:sz w:val="28"/>
          <w:szCs w:val="28"/>
        </w:rPr>
        <w:t>1977-143 с.</w:t>
      </w:r>
    </w:p>
    <w:p w:rsidR="00876B61" w:rsidRPr="00F7685F" w:rsidRDefault="00876B61" w:rsidP="00876B61">
      <w:pPr>
        <w:spacing w:before="120"/>
        <w:ind w:firstLine="709"/>
        <w:jc w:val="both"/>
        <w:rPr>
          <w:sz w:val="28"/>
          <w:szCs w:val="28"/>
        </w:rPr>
      </w:pPr>
      <w:r w:rsidRPr="00F7685F">
        <w:rPr>
          <w:sz w:val="28"/>
          <w:szCs w:val="28"/>
        </w:rPr>
        <w:t>5.Условные знаки для топографических карт ма</w:t>
      </w:r>
      <w:r>
        <w:rPr>
          <w:sz w:val="28"/>
          <w:szCs w:val="28"/>
        </w:rPr>
        <w:t xml:space="preserve">сштабов 1:25000, </w:t>
      </w:r>
      <w:r w:rsidRPr="00F7685F">
        <w:rPr>
          <w:sz w:val="28"/>
          <w:szCs w:val="28"/>
        </w:rPr>
        <w:t xml:space="preserve">1:50000, 1:100000 / </w:t>
      </w:r>
      <w:proofErr w:type="spellStart"/>
      <w:r w:rsidRPr="00F7685F">
        <w:rPr>
          <w:sz w:val="28"/>
          <w:szCs w:val="28"/>
        </w:rPr>
        <w:t>ГУГиК</w:t>
      </w:r>
      <w:proofErr w:type="spellEnd"/>
      <w:r w:rsidRPr="00F7685F">
        <w:rPr>
          <w:sz w:val="28"/>
          <w:szCs w:val="28"/>
        </w:rPr>
        <w:t xml:space="preserve"> при СМ СССР.</w:t>
      </w:r>
      <w:r>
        <w:rPr>
          <w:sz w:val="28"/>
          <w:szCs w:val="28"/>
        </w:rPr>
        <w:t xml:space="preserve"> </w:t>
      </w:r>
      <w:r w:rsidRPr="00F7685F">
        <w:rPr>
          <w:sz w:val="28"/>
          <w:szCs w:val="28"/>
        </w:rPr>
        <w:t>- М.: РИО ВТС, 1983</w:t>
      </w:r>
    </w:p>
    <w:p w:rsidR="00876B61" w:rsidRPr="00F7685F" w:rsidRDefault="00876B61" w:rsidP="00876B61">
      <w:pPr>
        <w:spacing w:before="120"/>
        <w:ind w:firstLine="709"/>
        <w:jc w:val="both"/>
        <w:rPr>
          <w:sz w:val="28"/>
          <w:szCs w:val="28"/>
        </w:rPr>
      </w:pPr>
      <w:r w:rsidRPr="00F7685F">
        <w:rPr>
          <w:sz w:val="28"/>
          <w:szCs w:val="28"/>
        </w:rPr>
        <w:t>6. Инструкция по нивелированию I, II, III, IV классов, ГКИНП(ГНТА)-03-010-03/Федеральная служба геодезии и картографии России.</w:t>
      </w:r>
      <w:r>
        <w:rPr>
          <w:sz w:val="28"/>
          <w:szCs w:val="28"/>
        </w:rPr>
        <w:t xml:space="preserve"> </w:t>
      </w:r>
      <w:r w:rsidRPr="00F768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7685F">
        <w:rPr>
          <w:sz w:val="28"/>
          <w:szCs w:val="28"/>
        </w:rPr>
        <w:t>Изд.</w:t>
      </w:r>
      <w:r>
        <w:rPr>
          <w:sz w:val="28"/>
          <w:szCs w:val="28"/>
        </w:rPr>
        <w:t xml:space="preserve"> </w:t>
      </w:r>
      <w:r w:rsidRPr="00F7685F">
        <w:rPr>
          <w:sz w:val="28"/>
          <w:szCs w:val="28"/>
        </w:rPr>
        <w:t>официальное. М.: ЦНИИГАиК,2004-244 с</w:t>
      </w:r>
    </w:p>
    <w:p w:rsidR="00876B61" w:rsidRPr="00F7685F" w:rsidRDefault="00876B61" w:rsidP="00876B61">
      <w:pPr>
        <w:spacing w:before="120"/>
        <w:ind w:firstLine="709"/>
        <w:rPr>
          <w:sz w:val="28"/>
          <w:szCs w:val="28"/>
        </w:rPr>
      </w:pPr>
      <w:r w:rsidRPr="00F7685F">
        <w:rPr>
          <w:sz w:val="28"/>
          <w:szCs w:val="28"/>
        </w:rPr>
        <w:t>Дополнительные источники:</w:t>
      </w:r>
    </w:p>
    <w:p w:rsidR="00876B61" w:rsidRDefault="00876B61" w:rsidP="00876B61">
      <w:pPr>
        <w:spacing w:before="120"/>
        <w:ind w:firstLine="709"/>
        <w:rPr>
          <w:sz w:val="28"/>
          <w:szCs w:val="28"/>
        </w:rPr>
      </w:pPr>
      <w:r w:rsidRPr="00F7685F">
        <w:rPr>
          <w:sz w:val="28"/>
          <w:szCs w:val="28"/>
        </w:rPr>
        <w:t>1.</w:t>
      </w:r>
      <w:r w:rsidRPr="00F7685F">
        <w:rPr>
          <w:sz w:val="28"/>
          <w:szCs w:val="28"/>
        </w:rPr>
        <w:tab/>
        <w:t>Справочник геодезиста: в 2-х книгах/под ред. В. Д. Большакова и Г.П.</w:t>
      </w:r>
      <w:r>
        <w:rPr>
          <w:sz w:val="28"/>
          <w:szCs w:val="28"/>
        </w:rPr>
        <w:t xml:space="preserve"> </w:t>
      </w:r>
      <w:r w:rsidRPr="00F7685F">
        <w:rPr>
          <w:sz w:val="28"/>
          <w:szCs w:val="28"/>
        </w:rPr>
        <w:t>Левчука.</w:t>
      </w:r>
      <w:r>
        <w:rPr>
          <w:sz w:val="28"/>
          <w:szCs w:val="28"/>
        </w:rPr>
        <w:t xml:space="preserve"> </w:t>
      </w:r>
      <w:r w:rsidRPr="00F7685F">
        <w:rPr>
          <w:sz w:val="28"/>
          <w:szCs w:val="28"/>
        </w:rPr>
        <w:t xml:space="preserve">-3-е изд., </w:t>
      </w:r>
      <w:proofErr w:type="spellStart"/>
      <w:r w:rsidRPr="00F7685F">
        <w:rPr>
          <w:sz w:val="28"/>
          <w:szCs w:val="28"/>
        </w:rPr>
        <w:t>перераб</w:t>
      </w:r>
      <w:proofErr w:type="spellEnd"/>
      <w:r w:rsidRPr="00F7685F">
        <w:rPr>
          <w:sz w:val="28"/>
          <w:szCs w:val="28"/>
        </w:rPr>
        <w:t>. и доп.</w:t>
      </w:r>
      <w:r>
        <w:rPr>
          <w:sz w:val="28"/>
          <w:szCs w:val="28"/>
        </w:rPr>
        <w:t xml:space="preserve"> – </w:t>
      </w:r>
      <w:r w:rsidRPr="00F7685F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Pr="00F7685F">
        <w:rPr>
          <w:sz w:val="28"/>
          <w:szCs w:val="28"/>
        </w:rPr>
        <w:t>Недра,1985 1 книга-455с.,    2 книга-440 с.</w:t>
      </w:r>
      <w:r>
        <w:rPr>
          <w:sz w:val="28"/>
          <w:szCs w:val="28"/>
        </w:rPr>
        <w:t xml:space="preserve">1. </w:t>
      </w:r>
    </w:p>
    <w:p w:rsidR="008A366F" w:rsidRDefault="008A366F" w:rsidP="008D0DE8">
      <w:pPr>
        <w:pStyle w:val="21"/>
        <w:widowControl w:val="0"/>
        <w:spacing w:line="360" w:lineRule="auto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4738E6" w:rsidRPr="00334E15" w:rsidRDefault="004738E6" w:rsidP="008D0DE8">
      <w:pPr>
        <w:pStyle w:val="21"/>
        <w:widowControl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</w:p>
    <w:p w:rsidR="00876B61" w:rsidRDefault="00876B61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B87E36" w:rsidRPr="007F6409" w:rsidRDefault="00B87E36" w:rsidP="00B87E36">
      <w:pPr>
        <w:spacing w:line="360" w:lineRule="auto"/>
        <w:ind w:left="357"/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 w:rsidRPr="007F6409">
        <w:rPr>
          <w:rFonts w:asciiTheme="majorBidi" w:hAnsiTheme="majorBidi" w:cstheme="majorBidi"/>
          <w:color w:val="FF0000"/>
          <w:sz w:val="28"/>
          <w:szCs w:val="28"/>
        </w:rPr>
        <w:lastRenderedPageBreak/>
        <w:t>Приложение</w:t>
      </w:r>
      <w:r w:rsidR="004738E6" w:rsidRPr="007F6409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7F6409">
        <w:rPr>
          <w:rFonts w:asciiTheme="majorBidi" w:hAnsiTheme="majorBidi" w:cstheme="majorBidi"/>
          <w:color w:val="FF0000"/>
          <w:sz w:val="28"/>
          <w:szCs w:val="28"/>
        </w:rPr>
        <w:t>Б</w:t>
      </w:r>
    </w:p>
    <w:p w:rsidR="00552F2C" w:rsidRPr="00FA6B8F" w:rsidRDefault="0079129F" w:rsidP="00552F2C">
      <w:pPr>
        <w:spacing w:line="360" w:lineRule="auto"/>
        <w:ind w:left="357"/>
        <w:jc w:val="center"/>
        <w:rPr>
          <w:rFonts w:asciiTheme="majorBidi" w:hAnsiTheme="majorBidi" w:cstheme="majorBidi"/>
          <w:b/>
          <w:sz w:val="28"/>
          <w:szCs w:val="28"/>
        </w:rPr>
      </w:pPr>
      <w:r w:rsidRPr="007F6409">
        <w:rPr>
          <w:rFonts w:asciiTheme="majorBidi" w:hAnsiTheme="majorBidi" w:cstheme="majorBidi"/>
          <w:b/>
          <w:color w:val="FF0000"/>
          <w:sz w:val="28"/>
          <w:szCs w:val="28"/>
        </w:rPr>
        <w:t>Пример</w:t>
      </w:r>
      <w:r w:rsidR="00552F2C" w:rsidRPr="007F6409">
        <w:rPr>
          <w:rFonts w:asciiTheme="majorBidi" w:hAnsiTheme="majorBidi" w:cstheme="majorBidi"/>
          <w:b/>
          <w:color w:val="FF0000"/>
          <w:sz w:val="28"/>
          <w:szCs w:val="28"/>
        </w:rPr>
        <w:t xml:space="preserve"> оформления титульного листа</w:t>
      </w:r>
    </w:p>
    <w:p w:rsidR="00CE49CC" w:rsidRPr="00BC1711" w:rsidRDefault="00CE49CC" w:rsidP="00552F2C">
      <w:pPr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 xml:space="preserve">Государственное автономное </w:t>
      </w:r>
      <w:r w:rsidR="0019154F" w:rsidRPr="00BC1711">
        <w:rPr>
          <w:rFonts w:asciiTheme="majorBidi" w:hAnsiTheme="majorBidi" w:cstheme="majorBidi"/>
          <w:sz w:val="28"/>
          <w:szCs w:val="28"/>
        </w:rPr>
        <w:t>профессионально</w:t>
      </w:r>
      <w:r w:rsidR="0019154F">
        <w:rPr>
          <w:rFonts w:asciiTheme="majorBidi" w:hAnsiTheme="majorBidi" w:cstheme="majorBidi"/>
          <w:sz w:val="28"/>
          <w:szCs w:val="28"/>
        </w:rPr>
        <w:t xml:space="preserve">е </w:t>
      </w:r>
      <w:r w:rsidRPr="00BC1711">
        <w:rPr>
          <w:rFonts w:asciiTheme="majorBidi" w:hAnsiTheme="majorBidi" w:cstheme="majorBidi"/>
          <w:sz w:val="28"/>
          <w:szCs w:val="28"/>
        </w:rPr>
        <w:t xml:space="preserve">образовательное учреждение </w:t>
      </w:r>
    </w:p>
    <w:p w:rsidR="00CE49CC" w:rsidRPr="00BC1711" w:rsidRDefault="0019154F" w:rsidP="00552F2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Мурманской области</w:t>
      </w:r>
    </w:p>
    <w:p w:rsidR="00CE49CC" w:rsidRPr="00BC1711" w:rsidRDefault="00CE49CC" w:rsidP="00552F2C">
      <w:pPr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«МУРМАНСКИЙ СТРОИТЕЛЬНЫЙ КОЛЛЕДЖ ИМ. Н.Е. МОМОТА»</w:t>
      </w:r>
    </w:p>
    <w:p w:rsidR="00CE49CC" w:rsidRPr="00BC1711" w:rsidRDefault="00CE49CC" w:rsidP="00552F2C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E49CC" w:rsidRPr="00BC1711" w:rsidRDefault="00CE49CC" w:rsidP="00552F2C">
      <w:pPr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ОТЧЕТ</w:t>
      </w:r>
    </w:p>
    <w:p w:rsidR="00CE49CC" w:rsidRDefault="00CE49CC" w:rsidP="00552F2C">
      <w:pPr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 xml:space="preserve">о практике </w:t>
      </w:r>
    </w:p>
    <w:p w:rsidR="00CE49CC" w:rsidRPr="00BC1711" w:rsidRDefault="00CE49CC" w:rsidP="00552F2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A3596" w:rsidRDefault="008A3596" w:rsidP="008A3596">
      <w:pPr>
        <w:jc w:val="center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8A3596">
        <w:rPr>
          <w:rFonts w:asciiTheme="majorBidi" w:hAnsiTheme="majorBidi" w:cstheme="majorBidi"/>
          <w:color w:val="000000"/>
          <w:sz w:val="28"/>
          <w:szCs w:val="28"/>
          <w:lang w:eastAsia="ru-RU"/>
        </w:rPr>
        <w:t>ПМ.02 Выполнение топографических съемок, графического и цифрового оформления их результатов</w:t>
      </w:r>
    </w:p>
    <w:p w:rsidR="0019154F" w:rsidRPr="008A3596" w:rsidRDefault="0019154F" w:rsidP="008A3596">
      <w:pPr>
        <w:jc w:val="center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19154F">
        <w:rPr>
          <w:rFonts w:asciiTheme="majorBidi" w:hAnsiTheme="majorBidi" w:cstheme="majorBidi"/>
          <w:color w:val="000000"/>
          <w:sz w:val="28"/>
          <w:szCs w:val="28"/>
          <w:lang w:eastAsia="ru-RU"/>
        </w:rPr>
        <w:t>ПМ.03 Организация работы коллектива исполнителей</w:t>
      </w:r>
    </w:p>
    <w:p w:rsidR="008A3596" w:rsidRPr="008A3596" w:rsidRDefault="008A3596" w:rsidP="008A3596">
      <w:pPr>
        <w:jc w:val="center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8A3596">
        <w:rPr>
          <w:rFonts w:asciiTheme="majorBidi" w:hAnsiTheme="majorBidi" w:cstheme="majorBidi"/>
          <w:color w:val="000000"/>
          <w:sz w:val="28"/>
          <w:szCs w:val="28"/>
          <w:lang w:eastAsia="ru-RU"/>
        </w:rPr>
        <w:t>ПМ.04 Проведение работ по геодезическому сопровождению строительства и эксплуатации зданий и инженерных сооружений</w:t>
      </w:r>
    </w:p>
    <w:p w:rsidR="008A3596" w:rsidRPr="008A3596" w:rsidRDefault="008A3596" w:rsidP="008A3596">
      <w:pPr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</w:p>
    <w:p w:rsidR="008A3596" w:rsidRPr="008A3596" w:rsidRDefault="008A3596" w:rsidP="008A3596">
      <w:pPr>
        <w:spacing w:line="360" w:lineRule="auto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8A3596">
        <w:rPr>
          <w:rFonts w:asciiTheme="majorBidi" w:hAnsiTheme="majorBidi" w:cstheme="majorBidi"/>
          <w:color w:val="000000"/>
          <w:sz w:val="28"/>
          <w:szCs w:val="28"/>
          <w:lang w:eastAsia="ru-RU"/>
        </w:rPr>
        <w:t>Обучающегося ____3____ курса, ___3331-21__ группы</w:t>
      </w:r>
    </w:p>
    <w:p w:rsidR="00F76429" w:rsidRPr="00662EE6" w:rsidRDefault="008A3596" w:rsidP="008A3596">
      <w:pPr>
        <w:spacing w:line="360" w:lineRule="auto"/>
        <w:rPr>
          <w:sz w:val="28"/>
          <w:szCs w:val="28"/>
          <w:u w:val="single"/>
        </w:rPr>
      </w:pPr>
      <w:r w:rsidRPr="008A3596">
        <w:rPr>
          <w:rFonts w:asciiTheme="majorBidi" w:hAnsiTheme="majorBidi" w:cstheme="majorBidi"/>
          <w:color w:val="000000"/>
          <w:sz w:val="28"/>
          <w:szCs w:val="28"/>
          <w:lang w:eastAsia="ru-RU"/>
        </w:rPr>
        <w:t>Специальности</w:t>
      </w:r>
      <w:r w:rsidRPr="008A3596">
        <w:rPr>
          <w:rFonts w:asciiTheme="majorBidi" w:hAnsiTheme="majorBidi" w:cstheme="majorBidi"/>
          <w:color w:val="000000"/>
          <w:sz w:val="28"/>
          <w:szCs w:val="28"/>
          <w:lang w:eastAsia="ru-RU"/>
        </w:rPr>
        <w:tab/>
        <w:t>Прикладная геодезия</w:t>
      </w:r>
    </w:p>
    <w:p w:rsidR="00CE49CC" w:rsidRDefault="00CE49CC" w:rsidP="008A359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Фамилия</w:t>
      </w:r>
      <w:r w:rsidRPr="00BC1711">
        <w:rPr>
          <w:rFonts w:asciiTheme="majorBidi" w:hAnsiTheme="majorBidi" w:cstheme="majorBidi"/>
          <w:sz w:val="28"/>
          <w:szCs w:val="28"/>
        </w:rPr>
        <w:tab/>
        <w:t>__________________________</w:t>
      </w:r>
      <w:r w:rsidR="004738E6">
        <w:rPr>
          <w:rFonts w:asciiTheme="majorBidi" w:hAnsiTheme="majorBidi" w:cstheme="majorBidi"/>
          <w:sz w:val="28"/>
          <w:szCs w:val="28"/>
        </w:rPr>
        <w:t>_________________________</w:t>
      </w:r>
    </w:p>
    <w:p w:rsidR="00CE49CC" w:rsidRDefault="00CE49CC" w:rsidP="008A359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Имя</w:t>
      </w:r>
      <w:r w:rsidRPr="00BC1711">
        <w:rPr>
          <w:rFonts w:asciiTheme="majorBidi" w:hAnsiTheme="majorBidi" w:cstheme="majorBidi"/>
          <w:sz w:val="28"/>
          <w:szCs w:val="28"/>
        </w:rPr>
        <w:tab/>
        <w:t>_______________________________</w:t>
      </w:r>
      <w:r w:rsidR="00345B3A">
        <w:rPr>
          <w:rFonts w:asciiTheme="majorBidi" w:hAnsiTheme="majorBidi" w:cstheme="majorBidi"/>
          <w:sz w:val="28"/>
          <w:szCs w:val="28"/>
        </w:rPr>
        <w:t>__________________</w:t>
      </w:r>
      <w:r w:rsidR="00662EE6">
        <w:rPr>
          <w:rFonts w:asciiTheme="majorBidi" w:hAnsiTheme="majorBidi" w:cstheme="majorBidi"/>
          <w:sz w:val="28"/>
          <w:szCs w:val="28"/>
        </w:rPr>
        <w:t>_______</w:t>
      </w:r>
    </w:p>
    <w:p w:rsidR="00CE49CC" w:rsidRDefault="00CE49CC" w:rsidP="008A359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Отчество</w:t>
      </w:r>
      <w:r w:rsidRPr="00BC1711">
        <w:rPr>
          <w:rFonts w:asciiTheme="majorBidi" w:hAnsiTheme="majorBidi" w:cstheme="majorBidi"/>
          <w:sz w:val="28"/>
          <w:szCs w:val="28"/>
        </w:rPr>
        <w:tab/>
        <w:t>__________________________</w:t>
      </w:r>
      <w:r w:rsidR="004738E6">
        <w:rPr>
          <w:rFonts w:asciiTheme="majorBidi" w:hAnsiTheme="majorBidi" w:cstheme="majorBidi"/>
          <w:sz w:val="28"/>
          <w:szCs w:val="28"/>
        </w:rPr>
        <w:t>_________________________</w:t>
      </w:r>
    </w:p>
    <w:p w:rsidR="002A22A6" w:rsidRPr="00BC1711" w:rsidRDefault="002A22A6" w:rsidP="008A359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E49CC" w:rsidRPr="00BC1711" w:rsidRDefault="00CE49CC" w:rsidP="008A359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Место прохождения практики______________________________________</w:t>
      </w:r>
      <w:r w:rsidR="00662EE6">
        <w:rPr>
          <w:rFonts w:asciiTheme="majorBidi" w:hAnsiTheme="majorBidi" w:cstheme="majorBidi"/>
          <w:sz w:val="28"/>
          <w:szCs w:val="28"/>
        </w:rPr>
        <w:t>__</w:t>
      </w:r>
    </w:p>
    <w:p w:rsidR="00CE49CC" w:rsidRDefault="00CE49CC" w:rsidP="008A359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E49CC" w:rsidRPr="00BC1711" w:rsidRDefault="00CE49CC" w:rsidP="008A359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Срок практики с «</w:t>
      </w:r>
      <w:r w:rsidR="0019154F">
        <w:rPr>
          <w:rFonts w:asciiTheme="majorBidi" w:hAnsiTheme="majorBidi" w:cstheme="majorBidi"/>
          <w:sz w:val="28"/>
          <w:szCs w:val="28"/>
        </w:rPr>
        <w:t>09</w:t>
      </w:r>
      <w:r w:rsidRPr="00BC1711">
        <w:rPr>
          <w:rFonts w:asciiTheme="majorBidi" w:hAnsiTheme="majorBidi" w:cstheme="majorBidi"/>
          <w:sz w:val="28"/>
          <w:szCs w:val="28"/>
        </w:rPr>
        <w:t>»</w:t>
      </w:r>
      <w:r w:rsidR="0019154F">
        <w:rPr>
          <w:rFonts w:asciiTheme="majorBidi" w:hAnsiTheme="majorBidi" w:cstheme="majorBidi"/>
          <w:sz w:val="28"/>
          <w:szCs w:val="28"/>
        </w:rPr>
        <w:t xml:space="preserve"> марта </w:t>
      </w:r>
      <w:r w:rsidRPr="00BC1711">
        <w:rPr>
          <w:rFonts w:asciiTheme="majorBidi" w:hAnsiTheme="majorBidi" w:cstheme="majorBidi"/>
          <w:sz w:val="28"/>
          <w:szCs w:val="28"/>
        </w:rPr>
        <w:t>201</w:t>
      </w:r>
      <w:r w:rsidR="0019154F">
        <w:rPr>
          <w:rFonts w:asciiTheme="majorBidi" w:hAnsiTheme="majorBidi" w:cstheme="majorBidi"/>
          <w:sz w:val="28"/>
          <w:szCs w:val="28"/>
        </w:rPr>
        <w:t>6</w:t>
      </w:r>
      <w:r w:rsidRPr="00BC1711">
        <w:rPr>
          <w:rFonts w:asciiTheme="majorBidi" w:hAnsiTheme="majorBidi" w:cstheme="majorBidi"/>
          <w:sz w:val="28"/>
          <w:szCs w:val="28"/>
        </w:rPr>
        <w:t xml:space="preserve"> г. по «</w:t>
      </w:r>
      <w:r w:rsidR="0019154F">
        <w:rPr>
          <w:rFonts w:asciiTheme="majorBidi" w:hAnsiTheme="majorBidi" w:cstheme="majorBidi"/>
          <w:sz w:val="28"/>
          <w:szCs w:val="28"/>
        </w:rPr>
        <w:t>12</w:t>
      </w:r>
      <w:r w:rsidRPr="00BC1711">
        <w:rPr>
          <w:rFonts w:asciiTheme="majorBidi" w:hAnsiTheme="majorBidi" w:cstheme="majorBidi"/>
          <w:sz w:val="28"/>
          <w:szCs w:val="28"/>
        </w:rPr>
        <w:t xml:space="preserve">» </w:t>
      </w:r>
      <w:r w:rsidR="0019154F">
        <w:rPr>
          <w:rFonts w:asciiTheme="majorBidi" w:hAnsiTheme="majorBidi" w:cstheme="majorBidi"/>
          <w:sz w:val="28"/>
          <w:szCs w:val="28"/>
        </w:rPr>
        <w:t xml:space="preserve">апреля </w:t>
      </w:r>
      <w:r w:rsidRPr="00BC1711">
        <w:rPr>
          <w:rFonts w:asciiTheme="majorBidi" w:hAnsiTheme="majorBidi" w:cstheme="majorBidi"/>
          <w:sz w:val="28"/>
          <w:szCs w:val="28"/>
        </w:rPr>
        <w:t>201</w:t>
      </w:r>
      <w:r w:rsidR="0019154F">
        <w:rPr>
          <w:rFonts w:asciiTheme="majorBidi" w:hAnsiTheme="majorBidi" w:cstheme="majorBidi"/>
          <w:sz w:val="28"/>
          <w:szCs w:val="28"/>
        </w:rPr>
        <w:t>6</w:t>
      </w:r>
      <w:r w:rsidRPr="00BC1711">
        <w:rPr>
          <w:rFonts w:asciiTheme="majorBidi" w:hAnsiTheme="majorBidi" w:cstheme="majorBidi"/>
          <w:sz w:val="28"/>
          <w:szCs w:val="28"/>
        </w:rPr>
        <w:t xml:space="preserve"> г.</w:t>
      </w:r>
    </w:p>
    <w:p w:rsidR="00CE49CC" w:rsidRPr="00BC1711" w:rsidRDefault="00CE49CC" w:rsidP="00552F2C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E49CC" w:rsidRPr="00BC1711" w:rsidRDefault="00CE49CC" w:rsidP="00552F2C">
      <w:pPr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ФИО руководителя практики от организации_________________________</w:t>
      </w:r>
      <w:r>
        <w:rPr>
          <w:rFonts w:asciiTheme="majorBidi" w:hAnsiTheme="majorBidi" w:cstheme="majorBidi"/>
          <w:sz w:val="28"/>
          <w:szCs w:val="28"/>
        </w:rPr>
        <w:t>_</w:t>
      </w:r>
      <w:r w:rsidRPr="00BC1711">
        <w:rPr>
          <w:rFonts w:asciiTheme="majorBidi" w:hAnsiTheme="majorBidi" w:cstheme="majorBidi"/>
          <w:sz w:val="28"/>
          <w:szCs w:val="28"/>
        </w:rPr>
        <w:t>__</w:t>
      </w:r>
    </w:p>
    <w:p w:rsidR="00CE49CC" w:rsidRPr="00BC1711" w:rsidRDefault="00CE49CC" w:rsidP="00552F2C">
      <w:pPr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______________</w:t>
      </w:r>
      <w:r w:rsidR="00345B3A">
        <w:rPr>
          <w:rFonts w:asciiTheme="majorBidi" w:hAnsiTheme="majorBidi" w:cstheme="majorBidi"/>
          <w:sz w:val="28"/>
          <w:szCs w:val="28"/>
        </w:rPr>
        <w:t>_________________________________________________</w:t>
      </w:r>
      <w:r w:rsidR="00662EE6">
        <w:rPr>
          <w:rFonts w:asciiTheme="majorBidi" w:hAnsiTheme="majorBidi" w:cstheme="majorBidi"/>
          <w:sz w:val="28"/>
          <w:szCs w:val="28"/>
        </w:rPr>
        <w:t>___</w:t>
      </w:r>
    </w:p>
    <w:p w:rsidR="00CE49CC" w:rsidRPr="00BC1711" w:rsidRDefault="00CE49CC" w:rsidP="00552F2C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E49CC" w:rsidRPr="00BC1711" w:rsidRDefault="00CE49CC" w:rsidP="00552F2C">
      <w:pPr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ФИО руководителя от колледжа______________________________________</w:t>
      </w:r>
      <w:r w:rsidR="00662EE6">
        <w:rPr>
          <w:rFonts w:asciiTheme="majorBidi" w:hAnsiTheme="majorBidi" w:cstheme="majorBidi"/>
          <w:sz w:val="28"/>
          <w:szCs w:val="28"/>
        </w:rPr>
        <w:t>_</w:t>
      </w:r>
    </w:p>
    <w:p w:rsidR="00CE49CC" w:rsidRPr="00BC1711" w:rsidRDefault="00CE49CC" w:rsidP="00552F2C">
      <w:pPr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_____________________________________________________________</w:t>
      </w:r>
      <w:r>
        <w:rPr>
          <w:rFonts w:asciiTheme="majorBidi" w:hAnsiTheme="majorBidi" w:cstheme="majorBidi"/>
          <w:sz w:val="28"/>
          <w:szCs w:val="28"/>
        </w:rPr>
        <w:t>__</w:t>
      </w:r>
      <w:r w:rsidR="00345B3A">
        <w:rPr>
          <w:rFonts w:asciiTheme="majorBidi" w:hAnsiTheme="majorBidi" w:cstheme="majorBidi"/>
          <w:sz w:val="28"/>
          <w:szCs w:val="28"/>
        </w:rPr>
        <w:t>___</w:t>
      </w:r>
    </w:p>
    <w:p w:rsidR="00CE49CC" w:rsidRPr="00BC1711" w:rsidRDefault="00CE49CC" w:rsidP="00552F2C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E49CC" w:rsidRPr="00BC1711" w:rsidRDefault="00CE49CC" w:rsidP="00552F2C">
      <w:pPr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Оценка _________________________</w:t>
      </w:r>
    </w:p>
    <w:p w:rsidR="00345B3A" w:rsidRDefault="00345B3A" w:rsidP="00552F2C">
      <w:pPr>
        <w:rPr>
          <w:rFonts w:asciiTheme="majorBidi" w:hAnsiTheme="majorBidi" w:cstheme="majorBidi"/>
          <w:sz w:val="28"/>
          <w:szCs w:val="28"/>
        </w:rPr>
      </w:pPr>
    </w:p>
    <w:p w:rsidR="00CE49CC" w:rsidRPr="00BC1711" w:rsidRDefault="00CE49CC" w:rsidP="00552F2C">
      <w:pPr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Дата ___________________________</w:t>
      </w:r>
    </w:p>
    <w:p w:rsidR="00CE49CC" w:rsidRPr="00BC1711" w:rsidRDefault="00CE49CC" w:rsidP="00552F2C">
      <w:pPr>
        <w:rPr>
          <w:rFonts w:asciiTheme="majorBidi" w:hAnsiTheme="majorBidi" w:cstheme="majorBidi"/>
          <w:sz w:val="28"/>
          <w:szCs w:val="28"/>
        </w:rPr>
      </w:pPr>
    </w:p>
    <w:p w:rsidR="00CE49CC" w:rsidRPr="00BC1711" w:rsidRDefault="00FF76B2" w:rsidP="00552F2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Подписи проверяющих</w:t>
      </w:r>
      <w:r w:rsidR="00CE49CC" w:rsidRPr="00BC1711">
        <w:rPr>
          <w:rFonts w:asciiTheme="majorBidi" w:hAnsiTheme="majorBidi" w:cstheme="majorBidi"/>
          <w:sz w:val="28"/>
          <w:szCs w:val="28"/>
        </w:rPr>
        <w:t xml:space="preserve"> ____________/____________________/</w:t>
      </w:r>
    </w:p>
    <w:p w:rsidR="00CE49CC" w:rsidRPr="00BC1711" w:rsidRDefault="00CE49CC" w:rsidP="00552F2C">
      <w:pPr>
        <w:ind w:left="2124" w:firstLine="853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____________/____________________/</w:t>
      </w:r>
    </w:p>
    <w:p w:rsidR="00662EE6" w:rsidRDefault="00662EE6" w:rsidP="00662EE6">
      <w:pPr>
        <w:spacing w:line="360" w:lineRule="auto"/>
        <w:ind w:left="357"/>
        <w:jc w:val="center"/>
        <w:rPr>
          <w:rFonts w:asciiTheme="majorBidi" w:hAnsiTheme="majorBidi" w:cstheme="majorBidi"/>
          <w:sz w:val="28"/>
          <w:szCs w:val="28"/>
        </w:rPr>
      </w:pPr>
    </w:p>
    <w:p w:rsidR="00662EE6" w:rsidRPr="00662EE6" w:rsidRDefault="00662EE6" w:rsidP="00662EE6">
      <w:pPr>
        <w:spacing w:line="360" w:lineRule="auto"/>
        <w:ind w:left="357"/>
        <w:jc w:val="center"/>
        <w:rPr>
          <w:rFonts w:asciiTheme="majorBidi" w:hAnsiTheme="majorBidi" w:cstheme="majorBidi"/>
          <w:sz w:val="28"/>
          <w:szCs w:val="28"/>
        </w:rPr>
      </w:pPr>
      <w:r w:rsidRPr="00662EE6">
        <w:rPr>
          <w:rFonts w:asciiTheme="majorBidi" w:hAnsiTheme="majorBidi" w:cstheme="majorBidi"/>
          <w:sz w:val="28"/>
          <w:szCs w:val="28"/>
        </w:rPr>
        <w:t>Мурманск 201</w:t>
      </w:r>
      <w:r w:rsidR="0019154F">
        <w:rPr>
          <w:rFonts w:asciiTheme="majorBidi" w:hAnsiTheme="majorBidi" w:cstheme="majorBidi"/>
          <w:sz w:val="28"/>
          <w:szCs w:val="28"/>
        </w:rPr>
        <w:t>6</w:t>
      </w:r>
    </w:p>
    <w:p w:rsidR="00E41DB8" w:rsidRPr="007F6409" w:rsidRDefault="00E41DB8" w:rsidP="008A3596">
      <w:pPr>
        <w:spacing w:after="200" w:line="276" w:lineRule="auto"/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 w:rsidRPr="007F6409">
        <w:rPr>
          <w:rFonts w:asciiTheme="majorBidi" w:hAnsiTheme="majorBidi" w:cstheme="majorBidi"/>
          <w:color w:val="FF0000"/>
          <w:sz w:val="28"/>
          <w:szCs w:val="28"/>
        </w:rPr>
        <w:lastRenderedPageBreak/>
        <w:t>Приложение</w:t>
      </w:r>
      <w:r w:rsidR="00662EE6" w:rsidRPr="007F6409">
        <w:rPr>
          <w:rFonts w:asciiTheme="majorBidi" w:hAnsiTheme="majorBidi" w:cstheme="majorBidi"/>
          <w:color w:val="FF0000"/>
          <w:sz w:val="28"/>
          <w:szCs w:val="28"/>
        </w:rPr>
        <w:t xml:space="preserve"> В</w:t>
      </w:r>
    </w:p>
    <w:p w:rsidR="002A22A6" w:rsidRPr="007F6409" w:rsidRDefault="0079129F" w:rsidP="00B534ED">
      <w:pPr>
        <w:jc w:val="center"/>
        <w:rPr>
          <w:b/>
          <w:color w:val="FF0000"/>
          <w:sz w:val="28"/>
          <w:szCs w:val="28"/>
        </w:rPr>
      </w:pPr>
      <w:r w:rsidRPr="007F6409">
        <w:rPr>
          <w:b/>
          <w:color w:val="FF0000"/>
          <w:sz w:val="28"/>
          <w:szCs w:val="28"/>
        </w:rPr>
        <w:t>Пример</w:t>
      </w:r>
      <w:r w:rsidR="002A22A6" w:rsidRPr="007F6409">
        <w:rPr>
          <w:b/>
          <w:color w:val="FF0000"/>
          <w:sz w:val="28"/>
          <w:szCs w:val="28"/>
        </w:rPr>
        <w:t xml:space="preserve"> оформления содержания</w:t>
      </w:r>
    </w:p>
    <w:p w:rsidR="002A22A6" w:rsidRPr="00012AE7" w:rsidRDefault="00012AE7" w:rsidP="00661FE0">
      <w:pPr>
        <w:spacing w:line="360" w:lineRule="auto"/>
        <w:ind w:left="540"/>
        <w:jc w:val="center"/>
        <w:rPr>
          <w:sz w:val="28"/>
          <w:szCs w:val="28"/>
        </w:rPr>
      </w:pPr>
      <w:r w:rsidRPr="00012AE7">
        <w:rPr>
          <w:sz w:val="28"/>
          <w:szCs w:val="28"/>
        </w:rPr>
        <w:t>С</w:t>
      </w:r>
      <w:r w:rsidR="0079129F" w:rsidRPr="00012AE7">
        <w:rPr>
          <w:sz w:val="28"/>
          <w:szCs w:val="28"/>
        </w:rPr>
        <w:t>одержание</w:t>
      </w:r>
    </w:p>
    <w:tbl>
      <w:tblPr>
        <w:tblStyle w:val="a4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0"/>
        <w:gridCol w:w="1240"/>
      </w:tblGrid>
      <w:tr w:rsidR="00D209B9" w:rsidRPr="00D209B9" w:rsidTr="00D209B9">
        <w:tc>
          <w:tcPr>
            <w:tcW w:w="7790" w:type="dxa"/>
          </w:tcPr>
          <w:p w:rsidR="00D209B9" w:rsidRPr="00D209B9" w:rsidRDefault="00D209B9" w:rsidP="00661FE0">
            <w:pPr>
              <w:spacing w:line="360" w:lineRule="auto"/>
              <w:rPr>
                <w:sz w:val="28"/>
                <w:szCs w:val="28"/>
              </w:rPr>
            </w:pPr>
            <w:r w:rsidRPr="00D209B9">
              <w:rPr>
                <w:sz w:val="28"/>
                <w:szCs w:val="28"/>
              </w:rPr>
              <w:t>В</w:t>
            </w:r>
            <w:r w:rsidR="0079129F" w:rsidRPr="00D209B9">
              <w:rPr>
                <w:sz w:val="28"/>
                <w:szCs w:val="28"/>
              </w:rPr>
              <w:t>ведение</w:t>
            </w:r>
            <w:r w:rsidR="00973215">
              <w:rPr>
                <w:sz w:val="28"/>
                <w:szCs w:val="28"/>
              </w:rPr>
              <w:t>………………………………………………………</w:t>
            </w:r>
            <w:r w:rsidR="0079129F">
              <w:rPr>
                <w:sz w:val="28"/>
                <w:szCs w:val="28"/>
              </w:rPr>
              <w:t>….</w:t>
            </w:r>
          </w:p>
        </w:tc>
        <w:tc>
          <w:tcPr>
            <w:tcW w:w="1240" w:type="dxa"/>
          </w:tcPr>
          <w:p w:rsidR="00D209B9" w:rsidRPr="00D209B9" w:rsidRDefault="00D209B9" w:rsidP="00661FE0">
            <w:pPr>
              <w:spacing w:line="360" w:lineRule="auto"/>
              <w:rPr>
                <w:sz w:val="28"/>
                <w:szCs w:val="28"/>
              </w:rPr>
            </w:pPr>
            <w:r w:rsidRPr="00D209B9">
              <w:rPr>
                <w:sz w:val="28"/>
                <w:szCs w:val="28"/>
              </w:rPr>
              <w:t>3</w:t>
            </w:r>
          </w:p>
        </w:tc>
      </w:tr>
      <w:tr w:rsidR="00D209B9" w:rsidRPr="00D209B9" w:rsidTr="00D209B9">
        <w:tc>
          <w:tcPr>
            <w:tcW w:w="7790" w:type="dxa"/>
          </w:tcPr>
          <w:p w:rsidR="00D209B9" w:rsidRPr="00D209B9" w:rsidRDefault="00D209B9" w:rsidP="00661F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9129F">
              <w:rPr>
                <w:sz w:val="28"/>
                <w:szCs w:val="28"/>
              </w:rPr>
              <w:t xml:space="preserve">Общая характеристика предприятия </w:t>
            </w:r>
            <w:r w:rsidR="00973215">
              <w:rPr>
                <w:sz w:val="28"/>
                <w:szCs w:val="28"/>
              </w:rPr>
              <w:t>……………</w:t>
            </w:r>
            <w:r w:rsidR="0079129F">
              <w:rPr>
                <w:sz w:val="28"/>
                <w:szCs w:val="28"/>
              </w:rPr>
              <w:t>…………..</w:t>
            </w:r>
          </w:p>
        </w:tc>
        <w:tc>
          <w:tcPr>
            <w:tcW w:w="1240" w:type="dxa"/>
          </w:tcPr>
          <w:p w:rsidR="00D209B9" w:rsidRPr="00D209B9" w:rsidRDefault="00D209B9" w:rsidP="00661F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209B9" w:rsidRPr="00D209B9" w:rsidTr="00D209B9">
        <w:tc>
          <w:tcPr>
            <w:tcW w:w="7790" w:type="dxa"/>
          </w:tcPr>
          <w:p w:rsidR="00D209B9" w:rsidRPr="00D209B9" w:rsidRDefault="000742EC" w:rsidP="00661FE0">
            <w:pPr>
              <w:pStyle w:val="a3"/>
              <w:numPr>
                <w:ilvl w:val="1"/>
                <w:numId w:val="2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история предприятия</w:t>
            </w:r>
            <w:r w:rsidR="00973215">
              <w:rPr>
                <w:sz w:val="28"/>
                <w:szCs w:val="28"/>
              </w:rPr>
              <w:t xml:space="preserve"> …………………………….</w:t>
            </w:r>
          </w:p>
        </w:tc>
        <w:tc>
          <w:tcPr>
            <w:tcW w:w="1240" w:type="dxa"/>
          </w:tcPr>
          <w:p w:rsidR="00D209B9" w:rsidRPr="00D209B9" w:rsidRDefault="00D209B9" w:rsidP="00661F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209B9" w:rsidRPr="00D209B9" w:rsidTr="00D209B9">
        <w:tc>
          <w:tcPr>
            <w:tcW w:w="7790" w:type="dxa"/>
          </w:tcPr>
          <w:p w:rsidR="00D209B9" w:rsidRPr="00D209B9" w:rsidRDefault="000742EC" w:rsidP="00661FE0">
            <w:pPr>
              <w:pStyle w:val="a3"/>
              <w:numPr>
                <w:ilvl w:val="1"/>
                <w:numId w:val="2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 предприятия</w:t>
            </w:r>
            <w:r w:rsidR="00973215">
              <w:rPr>
                <w:sz w:val="28"/>
                <w:szCs w:val="28"/>
              </w:rPr>
              <w:t xml:space="preserve"> …………………………</w:t>
            </w:r>
          </w:p>
        </w:tc>
        <w:tc>
          <w:tcPr>
            <w:tcW w:w="1240" w:type="dxa"/>
          </w:tcPr>
          <w:p w:rsidR="00D209B9" w:rsidRPr="00D209B9" w:rsidRDefault="00D209B9" w:rsidP="00661F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209B9" w:rsidRPr="00D209B9" w:rsidTr="00D209B9">
        <w:tc>
          <w:tcPr>
            <w:tcW w:w="7790" w:type="dxa"/>
          </w:tcPr>
          <w:p w:rsidR="000742EC" w:rsidRPr="00973215" w:rsidRDefault="0079129F" w:rsidP="008A3596">
            <w:pPr>
              <w:pStyle w:val="a3"/>
              <w:numPr>
                <w:ilvl w:val="0"/>
                <w:numId w:val="2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514E52">
              <w:rPr>
                <w:sz w:val="28"/>
                <w:szCs w:val="28"/>
              </w:rPr>
              <w:t>ехнология р</w:t>
            </w:r>
            <w:r>
              <w:rPr>
                <w:sz w:val="28"/>
                <w:szCs w:val="28"/>
              </w:rPr>
              <w:t xml:space="preserve">абот </w:t>
            </w:r>
            <w:r w:rsidR="008A3596">
              <w:rPr>
                <w:sz w:val="28"/>
                <w:szCs w:val="28"/>
              </w:rPr>
              <w:t>в</w:t>
            </w:r>
            <w:r w:rsidR="008A3596" w:rsidRPr="008A3596">
              <w:rPr>
                <w:sz w:val="28"/>
                <w:szCs w:val="28"/>
              </w:rPr>
              <w:t>ыполнени</w:t>
            </w:r>
            <w:r w:rsidR="008A3596">
              <w:rPr>
                <w:sz w:val="28"/>
                <w:szCs w:val="28"/>
              </w:rPr>
              <w:t>я</w:t>
            </w:r>
            <w:r w:rsidR="008A3596" w:rsidRPr="008A3596">
              <w:rPr>
                <w:sz w:val="28"/>
                <w:szCs w:val="28"/>
              </w:rPr>
              <w:t xml:space="preserve"> топографических съемок, графического и цифрового оформления их результатов</w:t>
            </w:r>
            <w:r>
              <w:rPr>
                <w:sz w:val="28"/>
                <w:szCs w:val="28"/>
              </w:rPr>
              <w:t xml:space="preserve"> </w:t>
            </w:r>
            <w:r w:rsidR="008A3596">
              <w:rPr>
                <w:sz w:val="28"/>
                <w:szCs w:val="28"/>
              </w:rPr>
              <w:t>…</w:t>
            </w:r>
          </w:p>
        </w:tc>
        <w:tc>
          <w:tcPr>
            <w:tcW w:w="1240" w:type="dxa"/>
          </w:tcPr>
          <w:p w:rsidR="00D209B9" w:rsidRDefault="00D209B9" w:rsidP="00661FE0">
            <w:pPr>
              <w:spacing w:line="360" w:lineRule="auto"/>
              <w:rPr>
                <w:sz w:val="28"/>
                <w:szCs w:val="28"/>
              </w:rPr>
            </w:pPr>
          </w:p>
          <w:p w:rsidR="00973215" w:rsidRPr="00D209B9" w:rsidRDefault="00973215" w:rsidP="00661F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209B9" w:rsidRPr="00D209B9" w:rsidTr="00D209B9">
        <w:tc>
          <w:tcPr>
            <w:tcW w:w="7790" w:type="dxa"/>
          </w:tcPr>
          <w:p w:rsidR="00D209B9" w:rsidRPr="00973215" w:rsidRDefault="00D209B9" w:rsidP="008A3596">
            <w:pPr>
              <w:pStyle w:val="a3"/>
              <w:numPr>
                <w:ilvl w:val="1"/>
                <w:numId w:val="24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209B9" w:rsidRPr="00D209B9" w:rsidRDefault="00973215" w:rsidP="00661F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209B9" w:rsidRPr="00D209B9" w:rsidTr="00D209B9">
        <w:tc>
          <w:tcPr>
            <w:tcW w:w="7790" w:type="dxa"/>
          </w:tcPr>
          <w:p w:rsidR="00D209B9" w:rsidRPr="00973215" w:rsidRDefault="00D209B9" w:rsidP="00FD102F">
            <w:pPr>
              <w:pStyle w:val="a3"/>
              <w:numPr>
                <w:ilvl w:val="1"/>
                <w:numId w:val="24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209B9" w:rsidRPr="00D209B9" w:rsidRDefault="00973215" w:rsidP="007912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129F">
              <w:rPr>
                <w:sz w:val="28"/>
                <w:szCs w:val="28"/>
              </w:rPr>
              <w:t>0</w:t>
            </w:r>
          </w:p>
        </w:tc>
      </w:tr>
      <w:tr w:rsidR="007F2FA6" w:rsidRPr="00D209B9" w:rsidTr="00D209B9">
        <w:tc>
          <w:tcPr>
            <w:tcW w:w="7790" w:type="dxa"/>
          </w:tcPr>
          <w:p w:rsidR="007F2FA6" w:rsidRPr="00FD102F" w:rsidRDefault="00FD102F" w:rsidP="00FD10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FD102F">
              <w:rPr>
                <w:sz w:val="28"/>
                <w:szCs w:val="28"/>
              </w:rPr>
              <w:t>Проведение работ по геодезическому сопровождению строительства и эксплуатации зданий и инженерных сооружений</w:t>
            </w:r>
          </w:p>
        </w:tc>
        <w:tc>
          <w:tcPr>
            <w:tcW w:w="1240" w:type="dxa"/>
          </w:tcPr>
          <w:p w:rsidR="007F2FA6" w:rsidRDefault="0079129F" w:rsidP="00661F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F2FA6" w:rsidRPr="00D209B9" w:rsidTr="00D209B9">
        <w:tc>
          <w:tcPr>
            <w:tcW w:w="7790" w:type="dxa"/>
          </w:tcPr>
          <w:p w:rsidR="007F2FA6" w:rsidRPr="00FD102F" w:rsidRDefault="00FD102F" w:rsidP="0019154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</w:t>
            </w:r>
          </w:p>
        </w:tc>
        <w:tc>
          <w:tcPr>
            <w:tcW w:w="1240" w:type="dxa"/>
          </w:tcPr>
          <w:p w:rsidR="007F2FA6" w:rsidRDefault="0079129F" w:rsidP="00661F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D102F" w:rsidRPr="00D209B9" w:rsidTr="00D209B9">
        <w:tc>
          <w:tcPr>
            <w:tcW w:w="7790" w:type="dxa"/>
          </w:tcPr>
          <w:p w:rsidR="0019154F" w:rsidRDefault="00FD102F" w:rsidP="0019154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  <w:p w:rsidR="00FD102F" w:rsidRDefault="0019154F" w:rsidP="0019154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FD102F">
              <w:rPr>
                <w:sz w:val="28"/>
                <w:szCs w:val="28"/>
              </w:rPr>
              <w:t xml:space="preserve"> </w:t>
            </w:r>
            <w:r w:rsidRPr="0019154F">
              <w:rPr>
                <w:sz w:val="28"/>
                <w:szCs w:val="28"/>
              </w:rPr>
              <w:t>Организация работы коллектива исполнителей</w:t>
            </w:r>
          </w:p>
        </w:tc>
        <w:tc>
          <w:tcPr>
            <w:tcW w:w="1240" w:type="dxa"/>
          </w:tcPr>
          <w:p w:rsidR="00FD102F" w:rsidRDefault="00FD102F" w:rsidP="00661F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9154F" w:rsidRDefault="0019154F" w:rsidP="00661F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F2FA6" w:rsidRPr="00D209B9" w:rsidTr="00D209B9">
        <w:tc>
          <w:tcPr>
            <w:tcW w:w="7790" w:type="dxa"/>
          </w:tcPr>
          <w:p w:rsidR="007F2FA6" w:rsidRPr="007F2FA6" w:rsidRDefault="007F2FA6" w:rsidP="00661F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9129F">
              <w:rPr>
                <w:sz w:val="28"/>
                <w:szCs w:val="28"/>
              </w:rPr>
              <w:t>аключение</w:t>
            </w:r>
            <w:r>
              <w:rPr>
                <w:sz w:val="28"/>
                <w:szCs w:val="28"/>
              </w:rPr>
              <w:t xml:space="preserve"> …………………………………………………...</w:t>
            </w:r>
            <w:r w:rsidR="0079129F">
              <w:rPr>
                <w:sz w:val="28"/>
                <w:szCs w:val="28"/>
              </w:rPr>
              <w:t>......</w:t>
            </w:r>
          </w:p>
        </w:tc>
        <w:tc>
          <w:tcPr>
            <w:tcW w:w="1240" w:type="dxa"/>
          </w:tcPr>
          <w:p w:rsidR="007F2FA6" w:rsidRDefault="0079129F" w:rsidP="00FD10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D102F">
              <w:rPr>
                <w:sz w:val="28"/>
                <w:szCs w:val="28"/>
              </w:rPr>
              <w:t>7</w:t>
            </w:r>
          </w:p>
        </w:tc>
      </w:tr>
      <w:tr w:rsidR="00012AE7" w:rsidRPr="00D209B9" w:rsidTr="00D209B9">
        <w:tc>
          <w:tcPr>
            <w:tcW w:w="7790" w:type="dxa"/>
          </w:tcPr>
          <w:p w:rsidR="00012AE7" w:rsidRDefault="0079129F" w:rsidP="00661F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использованных источников </w:t>
            </w:r>
            <w:r w:rsidR="00012AE7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………………</w:t>
            </w:r>
          </w:p>
        </w:tc>
        <w:tc>
          <w:tcPr>
            <w:tcW w:w="1240" w:type="dxa"/>
          </w:tcPr>
          <w:p w:rsidR="00012AE7" w:rsidRDefault="0079129F" w:rsidP="00FD10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D102F">
              <w:rPr>
                <w:sz w:val="28"/>
                <w:szCs w:val="28"/>
              </w:rPr>
              <w:t>8</w:t>
            </w:r>
          </w:p>
        </w:tc>
      </w:tr>
      <w:tr w:rsidR="007F2FA6" w:rsidRPr="00E41B2B" w:rsidTr="00D209B9">
        <w:tc>
          <w:tcPr>
            <w:tcW w:w="7790" w:type="dxa"/>
          </w:tcPr>
          <w:p w:rsidR="007F2FA6" w:rsidRPr="00E41B2B" w:rsidRDefault="00B534ED" w:rsidP="00661FE0">
            <w:pPr>
              <w:pStyle w:val="2"/>
              <w:spacing w:before="0" w:after="0" w:line="360" w:lineRule="auto"/>
              <w:outlineLvl w:val="1"/>
              <w:rPr>
                <w:rFonts w:ascii="Times New Roman" w:hAnsi="Times New Roman" w:cs="Times New Roman"/>
                <w:b w:val="0"/>
                <w:i w:val="0"/>
              </w:rPr>
            </w:pPr>
            <w:bookmarkStart w:id="0" w:name="_Toc140572026"/>
            <w:bookmarkStart w:id="1" w:name="_Toc140571828"/>
            <w:r w:rsidRPr="00E41B2B">
              <w:rPr>
                <w:rFonts w:ascii="Times New Roman" w:hAnsi="Times New Roman" w:cs="Times New Roman"/>
                <w:b w:val="0"/>
                <w:i w:val="0"/>
              </w:rPr>
              <w:t xml:space="preserve">Приложение </w:t>
            </w:r>
            <w:r w:rsidR="002E0CD6" w:rsidRPr="00E41B2B">
              <w:rPr>
                <w:rFonts w:ascii="Times New Roman" w:hAnsi="Times New Roman" w:cs="Times New Roman"/>
                <w:b w:val="0"/>
                <w:i w:val="0"/>
              </w:rPr>
              <w:t>А</w:t>
            </w:r>
            <w:r w:rsidR="00E41B2B" w:rsidRPr="00E41B2B">
              <w:rPr>
                <w:rFonts w:ascii="Times New Roman" w:hAnsi="Times New Roman" w:cs="Times New Roman"/>
                <w:b w:val="0"/>
                <w:i w:val="0"/>
              </w:rPr>
              <w:t xml:space="preserve">. </w:t>
            </w:r>
            <w:r w:rsidR="007F2FA6" w:rsidRPr="00E41B2B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bookmarkEnd w:id="0"/>
            <w:bookmarkEnd w:id="1"/>
            <w:r w:rsidR="0079129F">
              <w:rPr>
                <w:rFonts w:ascii="Times New Roman" w:hAnsi="Times New Roman" w:cs="Times New Roman"/>
                <w:b w:val="0"/>
                <w:i w:val="0"/>
              </w:rPr>
              <w:t>…………………………...</w:t>
            </w:r>
          </w:p>
          <w:p w:rsidR="00CA7BCB" w:rsidRPr="00E41B2B" w:rsidRDefault="00E41B2B" w:rsidP="0019154F">
            <w:pPr>
              <w:spacing w:line="360" w:lineRule="auto"/>
              <w:rPr>
                <w:sz w:val="28"/>
                <w:szCs w:val="28"/>
              </w:rPr>
            </w:pPr>
            <w:r w:rsidRPr="00E41B2B">
              <w:rPr>
                <w:sz w:val="28"/>
                <w:szCs w:val="28"/>
              </w:rPr>
              <w:t xml:space="preserve">Приложение </w:t>
            </w:r>
            <w:r w:rsidR="002E0CD6" w:rsidRPr="00E41B2B">
              <w:rPr>
                <w:sz w:val="28"/>
                <w:szCs w:val="28"/>
              </w:rPr>
              <w:t>Б</w:t>
            </w:r>
            <w:r w:rsidR="00CA7BCB" w:rsidRPr="00E41B2B">
              <w:rPr>
                <w:sz w:val="28"/>
                <w:szCs w:val="28"/>
              </w:rPr>
              <w:t xml:space="preserve">. </w:t>
            </w:r>
            <w:r w:rsidR="0079129F">
              <w:rPr>
                <w:sz w:val="28"/>
                <w:szCs w:val="28"/>
              </w:rPr>
              <w:t>……………</w:t>
            </w:r>
          </w:p>
        </w:tc>
        <w:tc>
          <w:tcPr>
            <w:tcW w:w="1240" w:type="dxa"/>
          </w:tcPr>
          <w:p w:rsidR="0079129F" w:rsidRDefault="0079129F" w:rsidP="00661F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79129F" w:rsidRPr="00E41B2B" w:rsidRDefault="0079129F" w:rsidP="0019154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D209B9" w:rsidRDefault="00D209B9" w:rsidP="00661FE0">
      <w:pPr>
        <w:spacing w:line="360" w:lineRule="auto"/>
        <w:rPr>
          <w:sz w:val="28"/>
          <w:szCs w:val="28"/>
        </w:rPr>
      </w:pPr>
    </w:p>
    <w:p w:rsidR="0079129F" w:rsidRPr="00CA7BCB" w:rsidRDefault="0079129F" w:rsidP="00661FE0">
      <w:pPr>
        <w:spacing w:line="360" w:lineRule="auto"/>
        <w:rPr>
          <w:sz w:val="28"/>
          <w:szCs w:val="28"/>
        </w:rPr>
      </w:pPr>
    </w:p>
    <w:p w:rsidR="0019154F" w:rsidRDefault="0019154F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012AE7" w:rsidRPr="007F6409" w:rsidRDefault="00012AE7" w:rsidP="002E0CD6">
      <w:pPr>
        <w:ind w:left="357"/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 w:rsidRPr="007F6409">
        <w:rPr>
          <w:rFonts w:asciiTheme="majorBidi" w:hAnsiTheme="majorBidi" w:cstheme="majorBidi"/>
          <w:color w:val="FF0000"/>
          <w:sz w:val="28"/>
          <w:szCs w:val="28"/>
        </w:rPr>
        <w:lastRenderedPageBreak/>
        <w:t>Приложение</w:t>
      </w:r>
      <w:r w:rsidR="003C7AB4" w:rsidRPr="007F6409">
        <w:rPr>
          <w:rFonts w:asciiTheme="majorBidi" w:hAnsiTheme="majorBidi" w:cstheme="majorBidi"/>
          <w:color w:val="FF0000"/>
          <w:sz w:val="28"/>
          <w:szCs w:val="28"/>
        </w:rPr>
        <w:t xml:space="preserve"> Г</w:t>
      </w:r>
    </w:p>
    <w:p w:rsidR="00012AE7" w:rsidRPr="007F6409" w:rsidRDefault="003C7AB4" w:rsidP="002E0CD6">
      <w:pPr>
        <w:jc w:val="center"/>
        <w:rPr>
          <w:rFonts w:asciiTheme="majorBidi" w:hAnsiTheme="majorBidi" w:cstheme="majorBidi"/>
          <w:b/>
          <w:color w:val="FF0000"/>
          <w:sz w:val="28"/>
          <w:szCs w:val="28"/>
        </w:rPr>
      </w:pPr>
      <w:r w:rsidRPr="007F6409">
        <w:rPr>
          <w:rFonts w:asciiTheme="majorBidi" w:hAnsiTheme="majorBidi" w:cstheme="majorBidi"/>
          <w:b/>
          <w:color w:val="FF0000"/>
          <w:sz w:val="28"/>
          <w:szCs w:val="28"/>
        </w:rPr>
        <w:t>Пример оформления а</w:t>
      </w:r>
      <w:r w:rsidR="002E0CD6" w:rsidRPr="007F6409">
        <w:rPr>
          <w:rFonts w:asciiTheme="majorBidi" w:hAnsiTheme="majorBidi" w:cstheme="majorBidi"/>
          <w:b/>
          <w:color w:val="FF0000"/>
          <w:sz w:val="28"/>
          <w:szCs w:val="28"/>
        </w:rPr>
        <w:t>ттестационн</w:t>
      </w:r>
      <w:r w:rsidRPr="007F6409">
        <w:rPr>
          <w:rFonts w:asciiTheme="majorBidi" w:hAnsiTheme="majorBidi" w:cstheme="majorBidi"/>
          <w:b/>
          <w:color w:val="FF0000"/>
          <w:sz w:val="28"/>
          <w:szCs w:val="28"/>
        </w:rPr>
        <w:t>ого</w:t>
      </w:r>
      <w:r w:rsidR="002E0CD6" w:rsidRPr="007F6409">
        <w:rPr>
          <w:rFonts w:asciiTheme="majorBidi" w:hAnsiTheme="majorBidi" w:cstheme="majorBidi"/>
          <w:b/>
          <w:color w:val="FF0000"/>
          <w:sz w:val="28"/>
          <w:szCs w:val="28"/>
        </w:rPr>
        <w:t xml:space="preserve"> лист</w:t>
      </w:r>
      <w:r w:rsidRPr="007F6409">
        <w:rPr>
          <w:rFonts w:asciiTheme="majorBidi" w:hAnsiTheme="majorBidi" w:cstheme="majorBidi"/>
          <w:b/>
          <w:color w:val="FF0000"/>
          <w:sz w:val="28"/>
          <w:szCs w:val="28"/>
        </w:rPr>
        <w:t>а</w:t>
      </w:r>
      <w:r w:rsidR="002E0CD6" w:rsidRPr="007F6409">
        <w:rPr>
          <w:rFonts w:asciiTheme="majorBidi" w:hAnsiTheme="majorBidi" w:cstheme="majorBidi"/>
          <w:b/>
          <w:color w:val="FF0000"/>
          <w:sz w:val="28"/>
          <w:szCs w:val="28"/>
        </w:rPr>
        <w:t xml:space="preserve"> по практике</w:t>
      </w:r>
    </w:p>
    <w:p w:rsidR="001E5D2E" w:rsidRDefault="001E5D2E" w:rsidP="002E0CD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D102F" w:rsidRPr="002E1C92" w:rsidRDefault="00FD102F" w:rsidP="00FD102F">
      <w:pPr>
        <w:jc w:val="center"/>
        <w:rPr>
          <w:b/>
          <w:bCs/>
          <w:color w:val="000000"/>
          <w:lang w:eastAsia="ar-SA"/>
        </w:rPr>
      </w:pPr>
      <w:r w:rsidRPr="002E1C92">
        <w:rPr>
          <w:rFonts w:eastAsia="SimSun"/>
          <w:lang w:eastAsia="ar-SA"/>
        </w:rPr>
        <w:t xml:space="preserve">Государственное автономное </w:t>
      </w:r>
      <w:r w:rsidR="0019154F" w:rsidRPr="002E1C92">
        <w:rPr>
          <w:rFonts w:eastAsia="SimSun"/>
          <w:lang w:eastAsia="ar-SA"/>
        </w:rPr>
        <w:t>профессиональн</w:t>
      </w:r>
      <w:r w:rsidR="0019154F">
        <w:rPr>
          <w:rFonts w:eastAsia="SimSun"/>
          <w:lang w:eastAsia="ar-SA"/>
        </w:rPr>
        <w:t xml:space="preserve">ое </w:t>
      </w:r>
      <w:r w:rsidRPr="002E1C92">
        <w:rPr>
          <w:rFonts w:eastAsia="SimSun"/>
          <w:lang w:eastAsia="ar-SA"/>
        </w:rPr>
        <w:t>образовательное учреждение Мурманской области «Мурманский строительный колледж им. Н.Е. Момота»</w:t>
      </w:r>
    </w:p>
    <w:p w:rsidR="00FD102F" w:rsidRPr="002E1C92" w:rsidRDefault="00FD102F" w:rsidP="00FD102F">
      <w:pPr>
        <w:suppressAutoHyphens/>
        <w:spacing w:before="376" w:after="63" w:line="250" w:lineRule="atLeast"/>
        <w:jc w:val="center"/>
        <w:rPr>
          <w:color w:val="000000"/>
          <w:lang w:eastAsia="ar-SA"/>
        </w:rPr>
      </w:pPr>
      <w:r w:rsidRPr="002E1C92">
        <w:rPr>
          <w:b/>
          <w:bCs/>
          <w:color w:val="000000"/>
          <w:lang w:eastAsia="ar-SA"/>
        </w:rPr>
        <w:t>Аттестационный лист по практик</w:t>
      </w:r>
      <w:r w:rsidRPr="002E1C92">
        <w:rPr>
          <w:b/>
          <w:bCs/>
          <w:lang w:eastAsia="ar-SA"/>
        </w:rPr>
        <w:t>е</w:t>
      </w:r>
    </w:p>
    <w:p w:rsidR="00FD102F" w:rsidRPr="002E1C92" w:rsidRDefault="00FD102F" w:rsidP="00FD102F">
      <w:pPr>
        <w:suppressAutoHyphens/>
        <w:spacing w:line="250" w:lineRule="atLeast"/>
        <w:jc w:val="center"/>
        <w:rPr>
          <w:i/>
          <w:color w:val="000000"/>
          <w:sz w:val="20"/>
          <w:szCs w:val="20"/>
          <w:lang w:eastAsia="ar-SA"/>
        </w:rPr>
      </w:pPr>
      <w:r w:rsidRPr="002E1C92">
        <w:rPr>
          <w:color w:val="000000"/>
          <w:lang w:eastAsia="ar-SA"/>
        </w:rPr>
        <w:t>_____________________________________________________________________________,</w:t>
      </w:r>
    </w:p>
    <w:p w:rsidR="00FD102F" w:rsidRPr="002E1C92" w:rsidRDefault="00FD102F" w:rsidP="00FD102F">
      <w:pPr>
        <w:suppressAutoHyphens/>
        <w:spacing w:after="125" w:line="250" w:lineRule="atLeast"/>
        <w:jc w:val="center"/>
        <w:rPr>
          <w:color w:val="000000"/>
          <w:lang w:eastAsia="ar-SA"/>
        </w:rPr>
      </w:pPr>
      <w:r w:rsidRPr="002E1C92">
        <w:rPr>
          <w:i/>
          <w:color w:val="000000"/>
          <w:sz w:val="20"/>
          <w:szCs w:val="20"/>
          <w:lang w:eastAsia="ar-SA"/>
        </w:rPr>
        <w:t>(Ф.И.О. обучающегося)</w:t>
      </w:r>
    </w:p>
    <w:p w:rsidR="00FD102F" w:rsidRPr="002E1C92" w:rsidRDefault="00FD102F" w:rsidP="00FD102F">
      <w:pPr>
        <w:suppressAutoHyphens/>
        <w:spacing w:after="125"/>
        <w:jc w:val="both"/>
        <w:rPr>
          <w:color w:val="000000"/>
          <w:lang w:eastAsia="ar-SA"/>
        </w:rPr>
      </w:pPr>
      <w:r w:rsidRPr="002E1C92">
        <w:rPr>
          <w:color w:val="000000"/>
          <w:lang w:eastAsia="ar-SA"/>
        </w:rPr>
        <w:t xml:space="preserve">обучающегося </w:t>
      </w:r>
      <w:r w:rsidR="00876B61">
        <w:rPr>
          <w:color w:val="000000"/>
          <w:lang w:eastAsia="ar-SA"/>
        </w:rPr>
        <w:t>3</w:t>
      </w:r>
      <w:r w:rsidRPr="002E1C92">
        <w:rPr>
          <w:color w:val="000000"/>
          <w:lang w:eastAsia="ar-SA"/>
        </w:rPr>
        <w:t xml:space="preserve"> курса специальности </w:t>
      </w:r>
      <w:r>
        <w:rPr>
          <w:color w:val="000000"/>
          <w:lang w:eastAsia="ar-SA"/>
        </w:rPr>
        <w:t xml:space="preserve">      </w:t>
      </w:r>
      <w:r w:rsidRPr="002E1C92">
        <w:rPr>
          <w:color w:val="000000"/>
          <w:u w:val="single"/>
          <w:lang w:eastAsia="ar-SA"/>
        </w:rPr>
        <w:t>Прикладная геодезия</w:t>
      </w:r>
    </w:p>
    <w:p w:rsidR="00FD102F" w:rsidRPr="002E1C92" w:rsidRDefault="00FD102F" w:rsidP="00876B61">
      <w:pPr>
        <w:suppressAutoHyphens/>
        <w:jc w:val="both"/>
        <w:rPr>
          <w:color w:val="000000"/>
          <w:lang w:eastAsia="ar-SA"/>
        </w:rPr>
      </w:pPr>
      <w:r w:rsidRPr="002E1C92">
        <w:rPr>
          <w:color w:val="000000"/>
          <w:lang w:eastAsia="ar-SA"/>
        </w:rPr>
        <w:t xml:space="preserve">успешно прошел(ла) </w:t>
      </w:r>
      <w:r w:rsidR="0019154F">
        <w:rPr>
          <w:color w:val="000000"/>
          <w:lang w:eastAsia="ar-SA"/>
        </w:rPr>
        <w:t>производственную</w:t>
      </w:r>
      <w:r w:rsidRPr="002E1C92">
        <w:rPr>
          <w:color w:val="000000"/>
          <w:lang w:eastAsia="ar-SA"/>
        </w:rPr>
        <w:t xml:space="preserve"> практику по профессиональным модулям:</w:t>
      </w:r>
    </w:p>
    <w:p w:rsidR="00FD102F" w:rsidRDefault="00FD102F" w:rsidP="00FD102F">
      <w:pPr>
        <w:suppressAutoHyphens/>
        <w:spacing w:after="125"/>
        <w:jc w:val="both"/>
        <w:rPr>
          <w:color w:val="000000"/>
          <w:lang w:eastAsia="ar-SA"/>
        </w:rPr>
      </w:pPr>
      <w:r w:rsidRPr="002E1C92">
        <w:rPr>
          <w:color w:val="000000"/>
          <w:lang w:eastAsia="ar-SA"/>
        </w:rPr>
        <w:t xml:space="preserve">ПМ.02 Выполнение топографических съемок, графического и цифрового оформления их результатов </w:t>
      </w:r>
    </w:p>
    <w:p w:rsidR="0019154F" w:rsidRPr="002E1C92" w:rsidRDefault="0019154F" w:rsidP="00FD102F">
      <w:pPr>
        <w:suppressAutoHyphens/>
        <w:spacing w:after="125"/>
        <w:jc w:val="both"/>
        <w:rPr>
          <w:color w:val="000000"/>
          <w:lang w:eastAsia="ar-SA"/>
        </w:rPr>
      </w:pPr>
      <w:r w:rsidRPr="0019154F">
        <w:rPr>
          <w:color w:val="000000"/>
          <w:lang w:eastAsia="ar-SA"/>
        </w:rPr>
        <w:t>ПМ.03 Организация работы коллектива исполнителей</w:t>
      </w:r>
    </w:p>
    <w:p w:rsidR="00FD102F" w:rsidRDefault="00FD102F" w:rsidP="00FD102F">
      <w:pPr>
        <w:suppressAutoHyphens/>
        <w:spacing w:after="125"/>
        <w:jc w:val="both"/>
        <w:rPr>
          <w:color w:val="000000"/>
          <w:lang w:eastAsia="ar-SA"/>
        </w:rPr>
      </w:pPr>
      <w:r w:rsidRPr="002E1C92">
        <w:rPr>
          <w:color w:val="000000"/>
          <w:lang w:eastAsia="ar-SA"/>
        </w:rPr>
        <w:t>ПМ.04 Проведение работ по геодезическому сопровождению строительства и эксплуатации зданий и инженерных сооружений</w:t>
      </w:r>
    </w:p>
    <w:p w:rsidR="00FD102F" w:rsidRPr="002E1C92" w:rsidRDefault="00FD102F" w:rsidP="00FD102F">
      <w:pPr>
        <w:suppressAutoHyphens/>
        <w:spacing w:after="125"/>
        <w:jc w:val="both"/>
        <w:rPr>
          <w:color w:val="000000"/>
          <w:lang w:eastAsia="ar-SA"/>
        </w:rPr>
      </w:pPr>
      <w:r w:rsidRPr="002E1C92">
        <w:rPr>
          <w:color w:val="000000"/>
          <w:lang w:eastAsia="ar-SA"/>
        </w:rPr>
        <w:t>в объеме _</w:t>
      </w:r>
      <w:r w:rsidR="0019154F">
        <w:rPr>
          <w:color w:val="000000"/>
          <w:lang w:eastAsia="ar-SA"/>
        </w:rPr>
        <w:t>180</w:t>
      </w:r>
      <w:r w:rsidRPr="002E1C92">
        <w:rPr>
          <w:color w:val="000000"/>
          <w:lang w:eastAsia="ar-SA"/>
        </w:rPr>
        <w:t>_ часов с «</w:t>
      </w:r>
      <w:r w:rsidR="0019154F">
        <w:rPr>
          <w:color w:val="000000"/>
          <w:lang w:eastAsia="ar-SA"/>
        </w:rPr>
        <w:t>09</w:t>
      </w:r>
      <w:r w:rsidRPr="002E1C92">
        <w:rPr>
          <w:color w:val="000000"/>
          <w:lang w:eastAsia="ar-SA"/>
        </w:rPr>
        <w:t xml:space="preserve">» </w:t>
      </w:r>
      <w:r w:rsidR="0019154F">
        <w:rPr>
          <w:color w:val="000000"/>
          <w:lang w:eastAsia="ar-SA"/>
        </w:rPr>
        <w:t>марта</w:t>
      </w:r>
      <w:r w:rsidRPr="002E1C92">
        <w:rPr>
          <w:color w:val="000000"/>
          <w:lang w:eastAsia="ar-SA"/>
        </w:rPr>
        <w:t xml:space="preserve"> 201</w:t>
      </w:r>
      <w:r w:rsidR="0019154F">
        <w:rPr>
          <w:color w:val="000000"/>
          <w:lang w:eastAsia="ar-SA"/>
        </w:rPr>
        <w:t>6</w:t>
      </w:r>
      <w:r w:rsidRPr="002E1C92">
        <w:rPr>
          <w:color w:val="000000"/>
          <w:lang w:eastAsia="ar-SA"/>
        </w:rPr>
        <w:t xml:space="preserve"> года по «</w:t>
      </w:r>
      <w:r w:rsidR="0019154F">
        <w:rPr>
          <w:color w:val="000000"/>
          <w:lang w:eastAsia="ar-SA"/>
        </w:rPr>
        <w:t>12</w:t>
      </w:r>
      <w:r w:rsidRPr="002E1C92">
        <w:rPr>
          <w:color w:val="000000"/>
          <w:lang w:eastAsia="ar-SA"/>
        </w:rPr>
        <w:t xml:space="preserve">» </w:t>
      </w:r>
      <w:r w:rsidR="0019154F">
        <w:rPr>
          <w:color w:val="000000"/>
          <w:lang w:eastAsia="ar-SA"/>
        </w:rPr>
        <w:t>апреля</w:t>
      </w:r>
      <w:r w:rsidRPr="002E1C92">
        <w:rPr>
          <w:color w:val="000000"/>
          <w:lang w:eastAsia="ar-SA"/>
        </w:rPr>
        <w:t xml:space="preserve"> 201</w:t>
      </w:r>
      <w:r w:rsidR="0019154F">
        <w:rPr>
          <w:color w:val="000000"/>
          <w:lang w:eastAsia="ar-SA"/>
        </w:rPr>
        <w:t>6</w:t>
      </w:r>
      <w:r w:rsidRPr="002E1C92">
        <w:rPr>
          <w:color w:val="000000"/>
          <w:lang w:eastAsia="ar-SA"/>
        </w:rPr>
        <w:t xml:space="preserve"> года</w:t>
      </w:r>
    </w:p>
    <w:p w:rsidR="00FD102F" w:rsidRPr="002E1C92" w:rsidRDefault="00FD102F" w:rsidP="00FD102F">
      <w:pPr>
        <w:suppressAutoHyphens/>
        <w:jc w:val="both"/>
        <w:rPr>
          <w:i/>
          <w:color w:val="000000"/>
          <w:sz w:val="20"/>
          <w:szCs w:val="20"/>
          <w:lang w:eastAsia="ar-SA"/>
        </w:rPr>
      </w:pPr>
      <w:r w:rsidRPr="002E1C92">
        <w:rPr>
          <w:color w:val="000000"/>
          <w:lang w:eastAsia="ar-SA"/>
        </w:rPr>
        <w:t>в организации _________________________________________________________________</w:t>
      </w:r>
    </w:p>
    <w:p w:rsidR="00FD102F" w:rsidRPr="002E1C92" w:rsidRDefault="00FD102F" w:rsidP="00FD102F">
      <w:pPr>
        <w:suppressAutoHyphens/>
        <w:jc w:val="center"/>
        <w:rPr>
          <w:color w:val="000000"/>
          <w:lang w:eastAsia="ar-SA"/>
        </w:rPr>
      </w:pPr>
      <w:r w:rsidRPr="002E1C92">
        <w:rPr>
          <w:i/>
          <w:color w:val="000000"/>
          <w:sz w:val="20"/>
          <w:szCs w:val="20"/>
          <w:lang w:eastAsia="ar-SA"/>
        </w:rPr>
        <w:t>(наименование)</w:t>
      </w:r>
    </w:p>
    <w:p w:rsidR="00FD102F" w:rsidRPr="002E1C92" w:rsidRDefault="00FD102F" w:rsidP="00FD102F">
      <w:pPr>
        <w:suppressAutoHyphens/>
        <w:jc w:val="both"/>
        <w:rPr>
          <w:i/>
          <w:color w:val="000000"/>
          <w:sz w:val="20"/>
          <w:szCs w:val="20"/>
          <w:lang w:eastAsia="ar-SA"/>
        </w:rPr>
      </w:pPr>
      <w:r w:rsidRPr="002E1C92">
        <w:rPr>
          <w:color w:val="000000"/>
          <w:lang w:eastAsia="ar-SA"/>
        </w:rPr>
        <w:t>_____________________________________________________________________________</w:t>
      </w:r>
    </w:p>
    <w:p w:rsidR="00FD102F" w:rsidRPr="002E1C92" w:rsidRDefault="00FD102F" w:rsidP="00FD102F">
      <w:pPr>
        <w:suppressAutoHyphens/>
        <w:jc w:val="center"/>
        <w:rPr>
          <w:b/>
          <w:bCs/>
          <w:color w:val="000000"/>
          <w:lang w:eastAsia="ar-SA"/>
        </w:rPr>
      </w:pPr>
      <w:r w:rsidRPr="002E1C92">
        <w:rPr>
          <w:i/>
          <w:color w:val="000000"/>
          <w:sz w:val="20"/>
          <w:szCs w:val="20"/>
          <w:lang w:eastAsia="ar-SA"/>
        </w:rPr>
        <w:t>(юридический адрес)</w:t>
      </w:r>
    </w:p>
    <w:p w:rsidR="00FD102F" w:rsidRPr="002E1C92" w:rsidRDefault="00FD102F" w:rsidP="00FD102F">
      <w:pPr>
        <w:suppressAutoHyphens/>
        <w:rPr>
          <w:color w:val="000000"/>
          <w:lang w:eastAsia="ar-SA"/>
        </w:rPr>
      </w:pPr>
      <w:r w:rsidRPr="002E1C92">
        <w:rPr>
          <w:b/>
          <w:bCs/>
          <w:color w:val="000000"/>
          <w:lang w:eastAsia="ar-SA"/>
        </w:rPr>
        <w:t>Виды и качество выполнения работ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5367"/>
        <w:gridCol w:w="4557"/>
      </w:tblGrid>
      <w:tr w:rsidR="00FD102F" w:rsidRPr="002E1C92" w:rsidTr="009F0069">
        <w:tc>
          <w:tcPr>
            <w:tcW w:w="5367" w:type="dxa"/>
          </w:tcPr>
          <w:p w:rsidR="00FD102F" w:rsidRPr="002E1C92" w:rsidRDefault="00FD102F" w:rsidP="009F0069">
            <w:pPr>
              <w:suppressAutoHyphens/>
              <w:ind w:left="25" w:right="25"/>
              <w:jc w:val="center"/>
              <w:rPr>
                <w:color w:val="000000"/>
                <w:lang w:eastAsia="ar-SA"/>
              </w:rPr>
            </w:pPr>
            <w:r w:rsidRPr="002E1C92">
              <w:rPr>
                <w:color w:val="000000"/>
                <w:lang w:eastAsia="ar-SA"/>
              </w:rPr>
              <w:t>Виды и объем работ,</w:t>
            </w:r>
          </w:p>
          <w:p w:rsidR="00FD102F" w:rsidRPr="002E1C92" w:rsidRDefault="00FD102F" w:rsidP="009F0069">
            <w:pPr>
              <w:suppressAutoHyphens/>
              <w:ind w:left="25" w:right="25"/>
              <w:jc w:val="center"/>
              <w:rPr>
                <w:color w:val="000000"/>
                <w:lang w:eastAsia="ar-SA"/>
              </w:rPr>
            </w:pPr>
            <w:r w:rsidRPr="002E1C92">
              <w:rPr>
                <w:color w:val="000000"/>
                <w:lang w:eastAsia="ar-SA"/>
              </w:rPr>
              <w:t>выполненных обучающимся во время практики</w:t>
            </w:r>
          </w:p>
        </w:tc>
        <w:tc>
          <w:tcPr>
            <w:tcW w:w="4557" w:type="dxa"/>
          </w:tcPr>
          <w:p w:rsidR="00FD102F" w:rsidRPr="002E1C92" w:rsidRDefault="00FD102F" w:rsidP="009F0069">
            <w:pPr>
              <w:suppressAutoHyphens/>
              <w:ind w:left="25" w:right="25"/>
              <w:jc w:val="center"/>
              <w:rPr>
                <w:color w:val="000000"/>
                <w:lang w:eastAsia="ar-SA"/>
              </w:rPr>
            </w:pPr>
            <w:r w:rsidRPr="002E1C92">
              <w:rPr>
                <w:color w:val="000000"/>
                <w:lang w:eastAsia="ar-SA"/>
              </w:rPr>
              <w:t>Качество выполнения в соответствии</w:t>
            </w:r>
          </w:p>
          <w:p w:rsidR="00FD102F" w:rsidRPr="002E1C92" w:rsidRDefault="00FD102F" w:rsidP="009F0069">
            <w:pPr>
              <w:suppressAutoHyphens/>
              <w:ind w:left="25" w:right="25"/>
              <w:jc w:val="center"/>
              <w:rPr>
                <w:rFonts w:ascii="Calibri" w:eastAsia="SimSun" w:hAnsi="Calibri" w:cs="font300"/>
                <w:lang w:eastAsia="ar-SA"/>
              </w:rPr>
            </w:pPr>
            <w:r w:rsidRPr="002E1C92">
              <w:rPr>
                <w:color w:val="000000"/>
                <w:lang w:eastAsia="ar-SA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FD102F" w:rsidRPr="002E1C92" w:rsidTr="009F0069">
        <w:trPr>
          <w:trHeight w:val="397"/>
        </w:trPr>
        <w:tc>
          <w:tcPr>
            <w:tcW w:w="5367" w:type="dxa"/>
          </w:tcPr>
          <w:p w:rsidR="00FD102F" w:rsidRPr="002E1C92" w:rsidRDefault="00FD102F" w:rsidP="0019154F">
            <w:pPr>
              <w:suppressAutoHyphens/>
              <w:snapToGrid w:val="0"/>
              <w:ind w:left="25" w:right="25"/>
              <w:rPr>
                <w:color w:val="000000"/>
                <w:lang w:eastAsia="ar-SA"/>
              </w:rPr>
            </w:pPr>
            <w:r w:rsidRPr="002E1C92">
              <w:rPr>
                <w:color w:val="000000"/>
                <w:lang w:eastAsia="ar-SA"/>
              </w:rPr>
              <w:t>Выполнение топографических съемок, графического и цифрового оформления их результатов</w:t>
            </w:r>
            <w:r>
              <w:rPr>
                <w:color w:val="000000"/>
                <w:lang w:eastAsia="ar-SA"/>
              </w:rPr>
              <w:t xml:space="preserve"> (</w:t>
            </w:r>
            <w:r w:rsidR="0019154F">
              <w:rPr>
                <w:color w:val="000000"/>
                <w:lang w:eastAsia="ar-SA"/>
              </w:rPr>
              <w:t>72</w:t>
            </w:r>
            <w:r>
              <w:rPr>
                <w:color w:val="000000"/>
                <w:lang w:eastAsia="ar-SA"/>
              </w:rPr>
              <w:t xml:space="preserve"> часов)</w:t>
            </w:r>
          </w:p>
        </w:tc>
        <w:tc>
          <w:tcPr>
            <w:tcW w:w="4557" w:type="dxa"/>
          </w:tcPr>
          <w:p w:rsidR="00FD102F" w:rsidRPr="002E1C92" w:rsidRDefault="00FD102F" w:rsidP="009F0069">
            <w:pPr>
              <w:suppressAutoHyphens/>
              <w:snapToGrid w:val="0"/>
              <w:ind w:left="25" w:right="25"/>
              <w:rPr>
                <w:color w:val="000000"/>
                <w:lang w:eastAsia="ar-SA"/>
              </w:rPr>
            </w:pPr>
          </w:p>
        </w:tc>
      </w:tr>
      <w:tr w:rsidR="00FD102F" w:rsidRPr="002E1C92" w:rsidTr="009F0069">
        <w:trPr>
          <w:trHeight w:val="397"/>
        </w:trPr>
        <w:tc>
          <w:tcPr>
            <w:tcW w:w="5367" w:type="dxa"/>
          </w:tcPr>
          <w:p w:rsidR="00FD102F" w:rsidRPr="002E1C92" w:rsidRDefault="00FD102F" w:rsidP="009F0069">
            <w:pPr>
              <w:suppressAutoHyphens/>
              <w:snapToGrid w:val="0"/>
              <w:ind w:left="25" w:right="25"/>
              <w:rPr>
                <w:color w:val="000000"/>
                <w:lang w:eastAsia="ar-SA"/>
              </w:rPr>
            </w:pPr>
            <w:r w:rsidRPr="002E1C92">
              <w:rPr>
                <w:color w:val="000000"/>
                <w:lang w:eastAsia="ar-SA"/>
              </w:rPr>
              <w:t>Проведение работ по геодезическому сопровождению строительства и эксплуатации зданий и инженерных сооружений</w:t>
            </w:r>
            <w:r>
              <w:rPr>
                <w:color w:val="000000"/>
                <w:lang w:eastAsia="ar-SA"/>
              </w:rPr>
              <w:t xml:space="preserve"> (72 часа)</w:t>
            </w:r>
          </w:p>
        </w:tc>
        <w:tc>
          <w:tcPr>
            <w:tcW w:w="4557" w:type="dxa"/>
          </w:tcPr>
          <w:p w:rsidR="00FD102F" w:rsidRPr="002E1C92" w:rsidRDefault="00FD102F" w:rsidP="009F0069">
            <w:pPr>
              <w:suppressAutoHyphens/>
              <w:snapToGrid w:val="0"/>
              <w:ind w:left="25" w:right="25"/>
              <w:rPr>
                <w:color w:val="000000"/>
                <w:lang w:eastAsia="ar-SA"/>
              </w:rPr>
            </w:pPr>
          </w:p>
        </w:tc>
      </w:tr>
      <w:tr w:rsidR="0019154F" w:rsidRPr="002E1C92" w:rsidTr="009F0069">
        <w:trPr>
          <w:trHeight w:val="397"/>
        </w:trPr>
        <w:tc>
          <w:tcPr>
            <w:tcW w:w="5367" w:type="dxa"/>
          </w:tcPr>
          <w:p w:rsidR="0019154F" w:rsidRPr="002E1C92" w:rsidRDefault="0019154F" w:rsidP="009F0069">
            <w:pPr>
              <w:suppressAutoHyphens/>
              <w:snapToGrid w:val="0"/>
              <w:ind w:left="25" w:right="25"/>
              <w:rPr>
                <w:color w:val="000000"/>
                <w:lang w:eastAsia="ar-SA"/>
              </w:rPr>
            </w:pPr>
            <w:r w:rsidRPr="0019154F">
              <w:rPr>
                <w:color w:val="000000"/>
                <w:lang w:eastAsia="ar-SA"/>
              </w:rPr>
              <w:t>Организация работы коллектива исполнителей</w:t>
            </w:r>
            <w:r>
              <w:rPr>
                <w:color w:val="000000"/>
                <w:lang w:eastAsia="ar-SA"/>
              </w:rPr>
              <w:t xml:space="preserve"> (36 часов)</w:t>
            </w:r>
          </w:p>
        </w:tc>
        <w:tc>
          <w:tcPr>
            <w:tcW w:w="4557" w:type="dxa"/>
          </w:tcPr>
          <w:p w:rsidR="0019154F" w:rsidRPr="002E1C92" w:rsidRDefault="0019154F" w:rsidP="009F0069">
            <w:pPr>
              <w:suppressAutoHyphens/>
              <w:snapToGrid w:val="0"/>
              <w:ind w:left="25" w:right="25"/>
              <w:rPr>
                <w:color w:val="000000"/>
                <w:lang w:eastAsia="ar-SA"/>
              </w:rPr>
            </w:pPr>
          </w:p>
        </w:tc>
      </w:tr>
    </w:tbl>
    <w:p w:rsidR="00FD102F" w:rsidRPr="002E1C92" w:rsidRDefault="00FD102F" w:rsidP="00FD102F">
      <w:pPr>
        <w:suppressAutoHyphens/>
        <w:spacing w:line="250" w:lineRule="atLeast"/>
        <w:rPr>
          <w:rFonts w:ascii="Calibri" w:eastAsia="SimSun" w:hAnsi="Calibri" w:cs="font300"/>
          <w:lang w:eastAsia="ar-SA"/>
        </w:rPr>
      </w:pPr>
      <w:r w:rsidRPr="002E1C92">
        <w:rPr>
          <w:b/>
          <w:bCs/>
          <w:color w:val="000000"/>
          <w:lang w:eastAsia="ar-SA"/>
        </w:rPr>
        <w:t>В ходе практики освоены общие компетенции</w:t>
      </w:r>
    </w:p>
    <w:tbl>
      <w:tblPr>
        <w:tblW w:w="100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7"/>
        <w:gridCol w:w="4042"/>
        <w:gridCol w:w="949"/>
        <w:gridCol w:w="185"/>
        <w:gridCol w:w="1260"/>
        <w:gridCol w:w="1321"/>
      </w:tblGrid>
      <w:tr w:rsidR="00FD102F" w:rsidRPr="002E1C92" w:rsidTr="009F0069">
        <w:tc>
          <w:tcPr>
            <w:tcW w:w="2337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napToGrid w:val="0"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4991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2E1C92">
              <w:rPr>
                <w:color w:val="000000"/>
                <w:sz w:val="20"/>
                <w:szCs w:val="20"/>
                <w:lang w:eastAsia="ar-SA"/>
              </w:rPr>
              <w:t>Уровень усвоения компетенций</w:t>
            </w:r>
          </w:p>
        </w:tc>
        <w:tc>
          <w:tcPr>
            <w:tcW w:w="2766" w:type="dxa"/>
            <w:gridSpan w:val="3"/>
            <w:shd w:val="clear" w:color="auto" w:fill="auto"/>
          </w:tcPr>
          <w:p w:rsidR="00FD102F" w:rsidRPr="002E1C92" w:rsidRDefault="00FD102F" w:rsidP="009F0069">
            <w:pPr>
              <w:suppressAutoHyphens/>
              <w:snapToGrid w:val="0"/>
              <w:spacing w:line="276" w:lineRule="auto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FD102F" w:rsidRPr="002E1C92" w:rsidTr="009F0069">
        <w:trPr>
          <w:trHeight w:val="489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9F0069">
            <w:pPr>
              <w:ind w:right="284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1B7074" wp14:editId="38B60E13">
                  <wp:extent cx="170180" cy="170180"/>
                  <wp:effectExtent l="0" t="0" r="1270" b="127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46B32A" wp14:editId="225417F1">
                  <wp:extent cx="170180" cy="170180"/>
                  <wp:effectExtent l="0" t="0" r="1270" b="127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274F8C" wp14:editId="72235CE9">
                  <wp:extent cx="170180" cy="170180"/>
                  <wp:effectExtent l="0" t="0" r="1270" b="127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2E1C92" w:rsidTr="009F0069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9F0069">
            <w:pPr>
              <w:ind w:right="284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B0598B" wp14:editId="75680FEC">
                  <wp:extent cx="170180" cy="170180"/>
                  <wp:effectExtent l="0" t="0" r="1270" b="127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37B630" wp14:editId="5855272D">
                  <wp:extent cx="170180" cy="170180"/>
                  <wp:effectExtent l="0" t="0" r="1270" b="127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CCDE16" wp14:editId="2F70CBAF">
                  <wp:extent cx="170180" cy="170180"/>
                  <wp:effectExtent l="0" t="0" r="1270" b="127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2E1C92" w:rsidTr="009F0069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9F0069">
            <w:pPr>
              <w:ind w:right="284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542BC50" wp14:editId="3C3F0455">
                  <wp:extent cx="170180" cy="170180"/>
                  <wp:effectExtent l="0" t="0" r="1270" b="127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95FE5B" wp14:editId="0D4BBBDC">
                  <wp:extent cx="170180" cy="170180"/>
                  <wp:effectExtent l="0" t="0" r="1270" b="127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728F62" wp14:editId="1EF37FBD">
                  <wp:extent cx="170180" cy="170180"/>
                  <wp:effectExtent l="0" t="0" r="1270" b="127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2E1C92" w:rsidTr="009F0069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9F0069">
            <w:pPr>
              <w:ind w:right="284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784707" wp14:editId="6749E1C9">
                  <wp:extent cx="170180" cy="170180"/>
                  <wp:effectExtent l="0" t="0" r="1270" b="127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67BACE" wp14:editId="5E76420F">
                  <wp:extent cx="170180" cy="170180"/>
                  <wp:effectExtent l="0" t="0" r="1270" b="127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D10F64" wp14:editId="64485647">
                  <wp:extent cx="170180" cy="170180"/>
                  <wp:effectExtent l="0" t="0" r="1270" b="127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2E1C92" w:rsidTr="009F0069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9F0069">
            <w:pPr>
              <w:ind w:right="284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22D1D0" wp14:editId="40D7E13E">
                  <wp:extent cx="170180" cy="170180"/>
                  <wp:effectExtent l="0" t="0" r="1270" b="127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E8E8B5" wp14:editId="663431C8">
                  <wp:extent cx="170180" cy="170180"/>
                  <wp:effectExtent l="0" t="0" r="1270" b="127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66B12D" wp14:editId="2DA7FE4A">
                  <wp:extent cx="170180" cy="170180"/>
                  <wp:effectExtent l="0" t="0" r="1270" b="127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2E1C92" w:rsidTr="009F0069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9F0069">
            <w:pPr>
              <w:ind w:right="284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D328F0" wp14:editId="5FD640AC">
                  <wp:extent cx="170180" cy="170180"/>
                  <wp:effectExtent l="0" t="0" r="1270" b="127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7BFD3F" wp14:editId="64AF2FE7">
                  <wp:extent cx="170180" cy="170180"/>
                  <wp:effectExtent l="0" t="0" r="1270" b="127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CD9ED7" wp14:editId="7E53637C">
                  <wp:extent cx="170180" cy="170180"/>
                  <wp:effectExtent l="0" t="0" r="1270" b="127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2E1C92" w:rsidTr="009F0069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9F0069">
            <w:pPr>
              <w:ind w:right="284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lastRenderedPageBreak/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1C93E4" wp14:editId="436277CE">
                  <wp:extent cx="170180" cy="170180"/>
                  <wp:effectExtent l="0" t="0" r="1270" b="127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39AFBD8" wp14:editId="5BBC576C">
                  <wp:extent cx="170180" cy="170180"/>
                  <wp:effectExtent l="0" t="0" r="1270" b="127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72AEC9" wp14:editId="41A84C15">
                  <wp:extent cx="170180" cy="170180"/>
                  <wp:effectExtent l="0" t="0" r="1270" b="127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2E1C92" w:rsidTr="009F0069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9F0069">
            <w:pPr>
              <w:ind w:right="142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7B8D27" wp14:editId="4EE314F7">
                  <wp:extent cx="170180" cy="170180"/>
                  <wp:effectExtent l="0" t="0" r="1270" b="127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A8350C" wp14:editId="68080E16">
                  <wp:extent cx="170180" cy="170180"/>
                  <wp:effectExtent l="0" t="0" r="1270" b="127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113E3B" wp14:editId="688D27E9">
                  <wp:extent cx="170180" cy="170180"/>
                  <wp:effectExtent l="0" t="0" r="1270" b="127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2E1C92" w:rsidTr="009F0069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9F0069">
            <w:pPr>
              <w:ind w:right="142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41049E" wp14:editId="7B5AD53F">
                  <wp:extent cx="170180" cy="170180"/>
                  <wp:effectExtent l="0" t="0" r="127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B3C666" wp14:editId="19CF2248">
                  <wp:extent cx="170180" cy="170180"/>
                  <wp:effectExtent l="0" t="0" r="127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62D4DC" wp14:editId="7C8CD84E">
                  <wp:extent cx="170180" cy="170180"/>
                  <wp:effectExtent l="0" t="0" r="127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2E1C92" w:rsidTr="009F0069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7A66FB" w:rsidRDefault="00FD102F" w:rsidP="009F0069">
            <w:pPr>
              <w:ind w:right="142"/>
              <w:jc w:val="both"/>
              <w:rPr>
                <w:sz w:val="20"/>
                <w:szCs w:val="20"/>
              </w:rPr>
            </w:pPr>
            <w:r w:rsidRPr="007A66FB">
              <w:rPr>
                <w:sz w:val="20"/>
                <w:szCs w:val="20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253271D" wp14:editId="0B106A44">
                  <wp:extent cx="170180" cy="170180"/>
                  <wp:effectExtent l="0" t="0" r="127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C9674E" wp14:editId="3C8CE272">
                  <wp:extent cx="170180" cy="170180"/>
                  <wp:effectExtent l="0" t="0" r="1270" b="127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7A66FB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D7F15B" wp14:editId="0E52DD8B">
                  <wp:extent cx="170180" cy="170180"/>
                  <wp:effectExtent l="0" t="0" r="1270" b="127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C92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</w:tbl>
    <w:p w:rsidR="00FD102F" w:rsidRPr="002E1C92" w:rsidRDefault="00FD102F" w:rsidP="00FD102F">
      <w:pPr>
        <w:suppressAutoHyphens/>
        <w:spacing w:line="250" w:lineRule="atLeast"/>
        <w:rPr>
          <w:b/>
          <w:bCs/>
          <w:color w:val="000000"/>
          <w:sz w:val="20"/>
          <w:szCs w:val="20"/>
          <w:lang w:eastAsia="ar-SA"/>
        </w:rPr>
      </w:pPr>
    </w:p>
    <w:p w:rsidR="00FD102F" w:rsidRPr="002E1C92" w:rsidRDefault="00FD102F" w:rsidP="00FD102F">
      <w:pPr>
        <w:suppressAutoHyphens/>
        <w:spacing w:line="250" w:lineRule="atLeast"/>
        <w:jc w:val="both"/>
        <w:rPr>
          <w:rFonts w:ascii="Calibri" w:eastAsia="SimSun" w:hAnsi="Calibri" w:cs="font300"/>
          <w:lang w:eastAsia="ar-SA"/>
        </w:rPr>
      </w:pPr>
      <w:r w:rsidRPr="002E1C92">
        <w:rPr>
          <w:b/>
          <w:bCs/>
          <w:color w:val="000000"/>
          <w:sz w:val="20"/>
          <w:szCs w:val="20"/>
          <w:lang w:eastAsia="ar-SA"/>
        </w:rPr>
        <w:t>В ходе практики освоены профессиональные компетенции</w:t>
      </w:r>
    </w:p>
    <w:tbl>
      <w:tblPr>
        <w:tblW w:w="10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6"/>
        <w:gridCol w:w="3933"/>
        <w:gridCol w:w="549"/>
        <w:gridCol w:w="585"/>
        <w:gridCol w:w="1276"/>
        <w:gridCol w:w="1314"/>
      </w:tblGrid>
      <w:tr w:rsidR="00FD102F" w:rsidRPr="0019154F" w:rsidTr="009F0069">
        <w:tc>
          <w:tcPr>
            <w:tcW w:w="244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napToGrid w:val="0"/>
              <w:spacing w:before="25" w:after="25"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4482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after="125" w:line="100" w:lineRule="atLeast"/>
              <w:ind w:left="25" w:right="25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color w:val="000000"/>
                <w:sz w:val="20"/>
                <w:szCs w:val="20"/>
                <w:lang w:eastAsia="ar-SA"/>
              </w:rPr>
              <w:t>Уровень усвоения компетенций</w:t>
            </w:r>
          </w:p>
        </w:tc>
        <w:tc>
          <w:tcPr>
            <w:tcW w:w="3175" w:type="dxa"/>
            <w:gridSpan w:val="3"/>
            <w:shd w:val="clear" w:color="auto" w:fill="auto"/>
          </w:tcPr>
          <w:p w:rsidR="00FD102F" w:rsidRPr="0019154F" w:rsidRDefault="00FD102F" w:rsidP="009F0069">
            <w:pPr>
              <w:suppressAutoHyphens/>
              <w:snapToGrid w:val="0"/>
              <w:spacing w:after="200" w:line="276" w:lineRule="auto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FD102F" w:rsidRPr="0019154F" w:rsidTr="009F0069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19154F" w:rsidRDefault="00FD102F" w:rsidP="009F0069">
            <w:pPr>
              <w:ind w:right="142"/>
              <w:jc w:val="both"/>
              <w:rPr>
                <w:sz w:val="20"/>
                <w:szCs w:val="20"/>
              </w:rPr>
            </w:pPr>
            <w:r w:rsidRPr="0019154F">
              <w:rPr>
                <w:sz w:val="20"/>
                <w:szCs w:val="20"/>
              </w:rPr>
              <w:t>Использовать современные технологии получения полевой топографо-геодезической информации для картографирования территории страны и обновления существующего картографического фонда, включая геоинформационные и аэрокосмические технологии.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09DACA" wp14:editId="411B4130">
                  <wp:extent cx="170180" cy="170180"/>
                  <wp:effectExtent l="0" t="0" r="1270" b="127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A0A50E" wp14:editId="26E8E307">
                  <wp:extent cx="170180" cy="170180"/>
                  <wp:effectExtent l="0" t="0" r="1270" b="127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14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5A4E52" wp14:editId="567B8444">
                  <wp:extent cx="170180" cy="170180"/>
                  <wp:effectExtent l="0" t="0" r="1270" b="127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19154F" w:rsidTr="009F0069">
        <w:trPr>
          <w:trHeight w:val="551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19154F" w:rsidRDefault="00FD102F" w:rsidP="009F0069">
            <w:pPr>
              <w:ind w:right="142"/>
              <w:jc w:val="both"/>
              <w:rPr>
                <w:sz w:val="20"/>
                <w:szCs w:val="20"/>
              </w:rPr>
            </w:pPr>
            <w:r w:rsidRPr="0019154F">
              <w:rPr>
                <w:sz w:val="20"/>
                <w:szCs w:val="20"/>
              </w:rPr>
              <w:t xml:space="preserve">Выполнять полевые и камеральные работы по топографическим съемкам местности, обновлению и созданию оригиналов топографических планов и карт в графическом и цифровом виде. 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8E14CB" wp14:editId="74C0A5C1">
                  <wp:extent cx="170180" cy="170180"/>
                  <wp:effectExtent l="0" t="0" r="1270" b="127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A3E08A" wp14:editId="32E9D8B0">
                  <wp:extent cx="170180" cy="170180"/>
                  <wp:effectExtent l="0" t="0" r="1270" b="127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14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2AA783" wp14:editId="0F6922B0">
                  <wp:extent cx="170180" cy="170180"/>
                  <wp:effectExtent l="0" t="0" r="1270" b="127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19154F" w:rsidTr="009F0069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19154F" w:rsidRDefault="00FD102F" w:rsidP="009F0069">
            <w:pPr>
              <w:ind w:right="142"/>
              <w:jc w:val="both"/>
              <w:rPr>
                <w:sz w:val="20"/>
                <w:szCs w:val="20"/>
              </w:rPr>
            </w:pPr>
            <w:r w:rsidRPr="0019154F">
              <w:rPr>
                <w:sz w:val="20"/>
                <w:szCs w:val="20"/>
              </w:rPr>
              <w:t>Использовать компьютерные и спутниковые технологии для автоматизации полевых измерений и создания оригиналов топографических планов, осваивать инновационные методы топографических работ.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646219" wp14:editId="591440B5">
                  <wp:extent cx="170180" cy="170180"/>
                  <wp:effectExtent l="0" t="0" r="1270" b="127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03419B" wp14:editId="0CF8E00E">
                  <wp:extent cx="170180" cy="170180"/>
                  <wp:effectExtent l="0" t="0" r="1270" b="127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14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2B83F98" wp14:editId="316C8123">
                  <wp:extent cx="170180" cy="170180"/>
                  <wp:effectExtent l="0" t="0" r="1270" b="127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19154F" w:rsidTr="009F0069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19154F" w:rsidRDefault="00FD102F" w:rsidP="009F0069">
            <w:pPr>
              <w:ind w:right="142"/>
              <w:jc w:val="both"/>
              <w:rPr>
                <w:sz w:val="20"/>
                <w:szCs w:val="20"/>
              </w:rPr>
            </w:pPr>
            <w:r w:rsidRPr="0019154F">
              <w:rPr>
                <w:sz w:val="20"/>
                <w:szCs w:val="20"/>
              </w:rPr>
              <w:t>Собирать, систематизировать и анализировать топографо-геодезическую информацию для разработки проектов съемочных работ.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A2EA2B" wp14:editId="46FE2DEA">
                  <wp:extent cx="170180" cy="170180"/>
                  <wp:effectExtent l="0" t="0" r="1270" b="127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344FFD" wp14:editId="11ED588E">
                  <wp:extent cx="170180" cy="170180"/>
                  <wp:effectExtent l="0" t="0" r="1270" b="127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14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6B098A" wp14:editId="7A59D7AF">
                  <wp:extent cx="170180" cy="170180"/>
                  <wp:effectExtent l="0" t="0" r="1270" b="127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19154F" w:rsidTr="009F0069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19154F" w:rsidRDefault="00FD102F" w:rsidP="009F0069">
            <w:pPr>
              <w:ind w:right="142"/>
              <w:jc w:val="both"/>
              <w:rPr>
                <w:sz w:val="20"/>
                <w:szCs w:val="20"/>
              </w:rPr>
            </w:pPr>
            <w:r w:rsidRPr="0019154F">
              <w:rPr>
                <w:sz w:val="20"/>
                <w:szCs w:val="20"/>
              </w:rPr>
              <w:t>Соблюдать требования технических регламентов и инструкций по выполнению топографических съемок и камеральному оформлению оригиналов топографических планов.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B44BA2" wp14:editId="16C677D2">
                  <wp:extent cx="170180" cy="170180"/>
                  <wp:effectExtent l="0" t="0" r="1270" b="127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EF7154" wp14:editId="3ADB8CA4">
                  <wp:extent cx="170180" cy="170180"/>
                  <wp:effectExtent l="0" t="0" r="1270" b="127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14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AF435A" wp14:editId="45B78A05">
                  <wp:extent cx="170180" cy="170180"/>
                  <wp:effectExtent l="0" t="0" r="1270" b="127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19154F" w:rsidTr="009F0069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19154F" w:rsidRDefault="00FD102F" w:rsidP="009F0069">
            <w:pPr>
              <w:ind w:right="142"/>
              <w:jc w:val="both"/>
              <w:rPr>
                <w:sz w:val="20"/>
                <w:szCs w:val="20"/>
              </w:rPr>
            </w:pPr>
            <w:r w:rsidRPr="0019154F">
              <w:rPr>
                <w:sz w:val="20"/>
                <w:szCs w:val="20"/>
              </w:rPr>
              <w:t xml:space="preserve">Выполнять проектирование и производство геодезических изысканий объектов строительства. 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36AFBE" wp14:editId="2600E245">
                  <wp:extent cx="170180" cy="170180"/>
                  <wp:effectExtent l="0" t="0" r="1270" b="127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F5272B" wp14:editId="79EC55A3">
                  <wp:extent cx="170180" cy="170180"/>
                  <wp:effectExtent l="0" t="0" r="1270" b="127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14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9E572E" wp14:editId="2783816A">
                  <wp:extent cx="170180" cy="170180"/>
                  <wp:effectExtent l="0" t="0" r="1270" b="127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19154F" w:rsidTr="009F0069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19154F" w:rsidRDefault="00FD102F" w:rsidP="009F0069">
            <w:pPr>
              <w:ind w:right="142"/>
              <w:jc w:val="both"/>
              <w:rPr>
                <w:sz w:val="20"/>
                <w:szCs w:val="20"/>
              </w:rPr>
            </w:pPr>
            <w:r w:rsidRPr="0019154F">
              <w:rPr>
                <w:sz w:val="20"/>
                <w:szCs w:val="20"/>
              </w:rPr>
              <w:t>Выполнять подготовку геодезической подосновы для проектирования и разработки генеральных планов объектов строительства.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08832A" wp14:editId="109CE34A">
                  <wp:extent cx="170180" cy="170180"/>
                  <wp:effectExtent l="0" t="0" r="1270" b="127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C83944" wp14:editId="3549C610">
                  <wp:extent cx="170180" cy="170180"/>
                  <wp:effectExtent l="0" t="0" r="1270" b="127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14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401E10" wp14:editId="38CE4C3E">
                  <wp:extent cx="170180" cy="170180"/>
                  <wp:effectExtent l="0" t="0" r="1270" b="127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19154F" w:rsidTr="009F0069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19154F" w:rsidRDefault="00FD102F" w:rsidP="009F0069">
            <w:pPr>
              <w:ind w:right="142"/>
              <w:jc w:val="both"/>
              <w:rPr>
                <w:sz w:val="20"/>
                <w:szCs w:val="20"/>
              </w:rPr>
            </w:pPr>
            <w:r w:rsidRPr="0019154F">
              <w:rPr>
                <w:sz w:val="20"/>
                <w:szCs w:val="20"/>
              </w:rPr>
              <w:t>Проводить крупномасштабные топографические съемки для создания изыскательских планов, в том числе съемку подземных коммуникаций.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4FA6BC" wp14:editId="53BC6DB0">
                  <wp:extent cx="170180" cy="170180"/>
                  <wp:effectExtent l="0" t="0" r="1270" b="127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C8C848" wp14:editId="77B88011">
                  <wp:extent cx="170180" cy="170180"/>
                  <wp:effectExtent l="0" t="0" r="1270" b="127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14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160D93" wp14:editId="7513B4EA">
                  <wp:extent cx="170180" cy="170180"/>
                  <wp:effectExtent l="0" t="0" r="1270" b="127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19154F" w:rsidTr="009F0069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19154F" w:rsidRDefault="00FD102F" w:rsidP="009F0069">
            <w:pPr>
              <w:ind w:right="142"/>
              <w:jc w:val="both"/>
              <w:rPr>
                <w:sz w:val="20"/>
                <w:szCs w:val="20"/>
              </w:rPr>
            </w:pPr>
            <w:r w:rsidRPr="0019154F">
              <w:rPr>
                <w:sz w:val="20"/>
                <w:szCs w:val="20"/>
              </w:rPr>
              <w:t>Выполнять геодезические изыскательские работы, полевое и камеральное трассирование линейных сооружений, вертикальную планировку.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10603C" wp14:editId="5F488E93">
                  <wp:extent cx="170180" cy="170180"/>
                  <wp:effectExtent l="0" t="0" r="1270" b="127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9280C1" wp14:editId="786266C5">
                  <wp:extent cx="170180" cy="170180"/>
                  <wp:effectExtent l="0" t="0" r="1270" b="127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14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0D7ABD" wp14:editId="0A2AA983">
                  <wp:extent cx="170180" cy="170180"/>
                  <wp:effectExtent l="0" t="0" r="1270" b="127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19154F" w:rsidTr="009F0069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19154F" w:rsidRDefault="00FD102F" w:rsidP="009F0069">
            <w:pPr>
              <w:ind w:right="142"/>
              <w:jc w:val="both"/>
              <w:rPr>
                <w:sz w:val="20"/>
                <w:szCs w:val="20"/>
              </w:rPr>
            </w:pPr>
            <w:r w:rsidRPr="0019154F">
              <w:rPr>
                <w:sz w:val="20"/>
                <w:szCs w:val="20"/>
              </w:rPr>
              <w:t>Участвовать в разработке и осуществлении проектов производства геодезических работ (ППГР) в строительстве.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B5BC04" wp14:editId="53FAAC7C">
                  <wp:extent cx="170180" cy="170180"/>
                  <wp:effectExtent l="0" t="0" r="1270" b="127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B7F261" wp14:editId="75DA4B33">
                  <wp:extent cx="170180" cy="170180"/>
                  <wp:effectExtent l="0" t="0" r="1270" b="127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14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83ED2B" wp14:editId="2A2E7E63">
                  <wp:extent cx="170180" cy="170180"/>
                  <wp:effectExtent l="0" t="0" r="1270" b="127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19154F" w:rsidTr="009F0069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19154F" w:rsidRDefault="00FD102F" w:rsidP="009F0069">
            <w:pPr>
              <w:ind w:right="142"/>
              <w:jc w:val="both"/>
              <w:rPr>
                <w:sz w:val="20"/>
                <w:szCs w:val="20"/>
              </w:rPr>
            </w:pPr>
            <w:r w:rsidRPr="0019154F">
              <w:rPr>
                <w:sz w:val="20"/>
                <w:szCs w:val="20"/>
              </w:rPr>
              <w:t>Выполнять полевые геодезические работы на строительной площадке: вынос в натуру проектов зданий, инженерных сооружений, проведение обмерных работ и исполнительных съемок, составление исполнительной документации.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B367CB" wp14:editId="01A1A9B2">
                  <wp:extent cx="170180" cy="170180"/>
                  <wp:effectExtent l="0" t="0" r="1270" b="127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F7C810" wp14:editId="09C2E2B6">
                  <wp:extent cx="170180" cy="170180"/>
                  <wp:effectExtent l="0" t="0" r="1270" b="127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14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801761" wp14:editId="110DA95D">
                  <wp:extent cx="170180" cy="170180"/>
                  <wp:effectExtent l="0" t="0" r="1270" b="127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19154F" w:rsidTr="009F0069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19154F" w:rsidRDefault="00FD102F" w:rsidP="009F0069">
            <w:pPr>
              <w:ind w:right="142"/>
              <w:jc w:val="both"/>
              <w:rPr>
                <w:sz w:val="20"/>
                <w:szCs w:val="20"/>
              </w:rPr>
            </w:pPr>
            <w:r w:rsidRPr="0019154F">
              <w:rPr>
                <w:sz w:val="20"/>
                <w:szCs w:val="20"/>
              </w:rPr>
              <w:t>Выполнять полевой контроль сохранения проектной геометрии в процессе ведения строительно-монтажных работ.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270AB2" wp14:editId="78D22FCE">
                  <wp:extent cx="170180" cy="170180"/>
                  <wp:effectExtent l="0" t="0" r="1270" b="127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80F1F7" wp14:editId="17CF5B96">
                  <wp:extent cx="170180" cy="170180"/>
                  <wp:effectExtent l="0" t="0" r="1270" b="127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14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F94E94" wp14:editId="5F48495F">
                  <wp:extent cx="170180" cy="170180"/>
                  <wp:effectExtent l="0" t="0" r="1270" b="127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19154F" w:rsidTr="009F0069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19154F" w:rsidRDefault="00FD102F" w:rsidP="009F0069">
            <w:pPr>
              <w:ind w:right="142"/>
              <w:jc w:val="both"/>
              <w:rPr>
                <w:sz w:val="20"/>
                <w:szCs w:val="20"/>
              </w:rPr>
            </w:pPr>
            <w:r w:rsidRPr="0019154F">
              <w:rPr>
                <w:sz w:val="20"/>
                <w:szCs w:val="20"/>
              </w:rPr>
              <w:t>Использовать специальные геодезические приборы и инструменты, включая современные электронные тахеометры и приборы спутниковой навигации, предназначенные для решения задач прикладной геодезии, выполнять их исследование, поверки и юстировку.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33B7E5" wp14:editId="2222CC19">
                  <wp:extent cx="170180" cy="170180"/>
                  <wp:effectExtent l="0" t="0" r="1270" b="127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FC90F5" wp14:editId="1351D17C">
                  <wp:extent cx="170180" cy="170180"/>
                  <wp:effectExtent l="0" t="0" r="1270" b="127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14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DE4AA7" wp14:editId="1EE2C2E2">
                  <wp:extent cx="170180" cy="170180"/>
                  <wp:effectExtent l="0" t="0" r="1270" b="127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FD102F" w:rsidRPr="0019154F" w:rsidTr="0019154F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02F" w:rsidRPr="0019154F" w:rsidRDefault="00FD102F" w:rsidP="009F0069">
            <w:pPr>
              <w:ind w:right="142"/>
              <w:jc w:val="both"/>
              <w:rPr>
                <w:sz w:val="20"/>
                <w:szCs w:val="20"/>
              </w:rPr>
            </w:pPr>
            <w:r w:rsidRPr="0019154F">
              <w:rPr>
                <w:sz w:val="20"/>
                <w:szCs w:val="20"/>
              </w:rPr>
              <w:t>Выполнять специализированные геодезические работы при эксплуатации инженерных объектов, в том числе наблюдения за деформациями зданий и инженерных сооружений и опасными геодинамическими процессами.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5B2640" wp14:editId="4FD75066">
                  <wp:extent cx="170180" cy="170180"/>
                  <wp:effectExtent l="0" t="0" r="1270" b="127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34294E" wp14:editId="76215D6A">
                  <wp:extent cx="170180" cy="170180"/>
                  <wp:effectExtent l="0" t="0" r="1270" b="127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14" w:type="dxa"/>
            <w:shd w:val="clear" w:color="auto" w:fill="FFFFFF"/>
            <w:vAlign w:val="bottom"/>
          </w:tcPr>
          <w:p w:rsidR="00FD102F" w:rsidRPr="0019154F" w:rsidRDefault="00FD102F" w:rsidP="009F0069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09A1AB" wp14:editId="018C0833">
                  <wp:extent cx="170180" cy="170180"/>
                  <wp:effectExtent l="0" t="0" r="1270" b="127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19154F" w:rsidRPr="0019154F" w:rsidTr="0019154F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4F" w:rsidRPr="0019154F" w:rsidRDefault="0019154F" w:rsidP="0019154F">
            <w:pPr>
              <w:jc w:val="both"/>
              <w:rPr>
                <w:sz w:val="20"/>
                <w:szCs w:val="20"/>
              </w:rPr>
            </w:pPr>
            <w:r w:rsidRPr="0019154F">
              <w:rPr>
                <w:sz w:val="20"/>
                <w:szCs w:val="20"/>
              </w:rPr>
              <w:t xml:space="preserve">Разрабатывать мероприятия и организовывать работы по созданию геодезических, нивелирных сетей и сетей специального назначения, топографическим съемкам, геодезическому сопровождению строительства и эксплуатации зданий, и инженерных сооружений, </w:t>
            </w:r>
            <w:r w:rsidRPr="0019154F">
              <w:rPr>
                <w:sz w:val="20"/>
                <w:szCs w:val="20"/>
              </w:rPr>
              <w:lastRenderedPageBreak/>
              <w:t>топографо-геодезическому обеспечению кадастра территорий и землеустройства.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19154F" w:rsidRPr="0019154F" w:rsidRDefault="0019154F" w:rsidP="0019154F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58AF6B8" wp14:editId="2F27BD29">
                  <wp:extent cx="170180" cy="170180"/>
                  <wp:effectExtent l="0" t="0" r="127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19154F" w:rsidRPr="0019154F" w:rsidRDefault="0019154F" w:rsidP="0019154F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9094A1" wp14:editId="1FA2A9F3">
                  <wp:extent cx="170180" cy="170180"/>
                  <wp:effectExtent l="0" t="0" r="127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14" w:type="dxa"/>
            <w:shd w:val="clear" w:color="auto" w:fill="FFFFFF"/>
            <w:vAlign w:val="bottom"/>
          </w:tcPr>
          <w:p w:rsidR="0019154F" w:rsidRPr="0019154F" w:rsidRDefault="0019154F" w:rsidP="0019154F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5E915D" wp14:editId="4CFB7E91">
                  <wp:extent cx="170180" cy="170180"/>
                  <wp:effectExtent l="0" t="0" r="127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19154F" w:rsidRPr="0019154F" w:rsidTr="008271CF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4F" w:rsidRPr="0019154F" w:rsidRDefault="0019154F" w:rsidP="0019154F">
            <w:pPr>
              <w:jc w:val="both"/>
              <w:rPr>
                <w:sz w:val="20"/>
                <w:szCs w:val="20"/>
              </w:rPr>
            </w:pPr>
            <w:r w:rsidRPr="0019154F">
              <w:rPr>
                <w:sz w:val="20"/>
                <w:szCs w:val="20"/>
              </w:rPr>
              <w:lastRenderedPageBreak/>
              <w:t>Обеспечивать соблюдение правил техники безопасности при выполнении работ, требований технических регламентов и инструкций.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19154F" w:rsidRPr="0019154F" w:rsidRDefault="0019154F" w:rsidP="0019154F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335C16" wp14:editId="3860A8E9">
                  <wp:extent cx="170180" cy="170180"/>
                  <wp:effectExtent l="0" t="0" r="127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19154F" w:rsidRPr="0019154F" w:rsidRDefault="0019154F" w:rsidP="0019154F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3CC237" wp14:editId="08F3B471">
                  <wp:extent cx="170180" cy="170180"/>
                  <wp:effectExtent l="0" t="0" r="1270" b="127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14" w:type="dxa"/>
            <w:shd w:val="clear" w:color="auto" w:fill="FFFFFF"/>
            <w:vAlign w:val="bottom"/>
          </w:tcPr>
          <w:p w:rsidR="0019154F" w:rsidRPr="0019154F" w:rsidRDefault="0019154F" w:rsidP="0019154F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5DFB4A" wp14:editId="187E0E1E">
                  <wp:extent cx="170180" cy="170180"/>
                  <wp:effectExtent l="0" t="0" r="1270" b="127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19154F" w:rsidRPr="0019154F" w:rsidTr="008271CF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4F" w:rsidRPr="0019154F" w:rsidRDefault="0019154F" w:rsidP="0019154F">
            <w:pPr>
              <w:jc w:val="both"/>
              <w:rPr>
                <w:sz w:val="20"/>
                <w:szCs w:val="20"/>
              </w:rPr>
            </w:pPr>
            <w:r w:rsidRPr="0019154F">
              <w:rPr>
                <w:sz w:val="20"/>
                <w:szCs w:val="20"/>
              </w:rPr>
              <w:t>Принимать самостоятельные решения по комплектованию бригад исполнителей и организации их работы.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19154F" w:rsidRPr="0019154F" w:rsidRDefault="0019154F" w:rsidP="0019154F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8D5F7F" wp14:editId="459565CD">
                  <wp:extent cx="170180" cy="170180"/>
                  <wp:effectExtent l="0" t="0" r="1270" b="127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19154F" w:rsidRPr="0019154F" w:rsidRDefault="0019154F" w:rsidP="0019154F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6F3B13" wp14:editId="3939F3F6">
                  <wp:extent cx="170180" cy="170180"/>
                  <wp:effectExtent l="0" t="0" r="1270" b="127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14" w:type="dxa"/>
            <w:shd w:val="clear" w:color="auto" w:fill="FFFFFF"/>
            <w:vAlign w:val="bottom"/>
          </w:tcPr>
          <w:p w:rsidR="0019154F" w:rsidRPr="0019154F" w:rsidRDefault="0019154F" w:rsidP="0019154F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50F6B6" wp14:editId="601595DB">
                  <wp:extent cx="170180" cy="170180"/>
                  <wp:effectExtent l="0" t="0" r="1270" b="127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  <w:tr w:rsidR="0019154F" w:rsidRPr="0019154F" w:rsidTr="008271CF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4F" w:rsidRPr="0019154F" w:rsidRDefault="0019154F" w:rsidP="0019154F">
            <w:pPr>
              <w:jc w:val="both"/>
              <w:rPr>
                <w:sz w:val="20"/>
                <w:szCs w:val="20"/>
              </w:rPr>
            </w:pPr>
            <w:r w:rsidRPr="0019154F">
              <w:rPr>
                <w:sz w:val="20"/>
                <w:szCs w:val="20"/>
              </w:rPr>
              <w:t>Реализовывать мероприятия по повышению эффективности работ, направленных на снижение трудоемкости и повышение производительности труда.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19154F" w:rsidRPr="0019154F" w:rsidRDefault="0019154F" w:rsidP="0019154F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22E892" wp14:editId="51410619">
                  <wp:extent cx="170180" cy="170180"/>
                  <wp:effectExtent l="0" t="0" r="1270" b="127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низкий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19154F" w:rsidRPr="0019154F" w:rsidRDefault="0019154F" w:rsidP="0019154F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93DDD9" wp14:editId="31B2B5D5">
                  <wp:extent cx="170180" cy="170180"/>
                  <wp:effectExtent l="0" t="0" r="1270" b="127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 средний</w:t>
            </w:r>
          </w:p>
        </w:tc>
        <w:tc>
          <w:tcPr>
            <w:tcW w:w="1314" w:type="dxa"/>
            <w:shd w:val="clear" w:color="auto" w:fill="FFFFFF"/>
            <w:vAlign w:val="bottom"/>
          </w:tcPr>
          <w:p w:rsidR="0019154F" w:rsidRPr="0019154F" w:rsidRDefault="0019154F" w:rsidP="0019154F">
            <w:pPr>
              <w:suppressAutoHyphens/>
              <w:spacing w:line="100" w:lineRule="atLeast"/>
              <w:ind w:left="25" w:right="25"/>
              <w:rPr>
                <w:rFonts w:eastAsia="SimSun"/>
                <w:sz w:val="20"/>
                <w:szCs w:val="20"/>
                <w:lang w:eastAsia="ar-SA"/>
              </w:rPr>
            </w:pPr>
            <w:r w:rsidRPr="0019154F">
              <w:rPr>
                <w:rFonts w:eastAsia="SimSu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F68AB7" wp14:editId="20345C42">
                  <wp:extent cx="170180" cy="170180"/>
                  <wp:effectExtent l="0" t="0" r="1270" b="127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54F">
              <w:rPr>
                <w:i/>
                <w:iCs/>
                <w:color w:val="000000"/>
                <w:sz w:val="20"/>
                <w:szCs w:val="20"/>
                <w:lang w:eastAsia="ar-SA"/>
              </w:rPr>
              <w:t>высокий</w:t>
            </w:r>
          </w:p>
        </w:tc>
      </w:tr>
    </w:tbl>
    <w:p w:rsidR="00FD102F" w:rsidRPr="002E1C92" w:rsidRDefault="00FD102F" w:rsidP="00FD102F">
      <w:pPr>
        <w:suppressAutoHyphens/>
        <w:spacing w:after="125" w:line="250" w:lineRule="atLeast"/>
        <w:rPr>
          <w:b/>
          <w:bCs/>
          <w:color w:val="000000"/>
          <w:sz w:val="20"/>
          <w:szCs w:val="20"/>
          <w:lang w:eastAsia="ar-SA"/>
        </w:rPr>
      </w:pPr>
    </w:p>
    <w:p w:rsidR="00FD102F" w:rsidRPr="002E1C92" w:rsidRDefault="00FD102F" w:rsidP="00FD102F">
      <w:pPr>
        <w:suppressAutoHyphens/>
        <w:spacing w:line="250" w:lineRule="atLeast"/>
        <w:jc w:val="both"/>
        <w:rPr>
          <w:b/>
          <w:bCs/>
          <w:color w:val="000000"/>
          <w:lang w:eastAsia="ar-SA"/>
        </w:rPr>
      </w:pPr>
      <w:r w:rsidRPr="002E1C92">
        <w:rPr>
          <w:b/>
          <w:bCs/>
          <w:color w:val="000000"/>
          <w:lang w:eastAsia="ar-SA"/>
        </w:rPr>
        <w:t>Характеристика на обучающегося по освоению профессиональных компетенций в период прохождения практики ________________________________________________</w:t>
      </w:r>
      <w:r>
        <w:rPr>
          <w:b/>
          <w:bCs/>
          <w:color w:val="000000"/>
          <w:lang w:eastAsia="ar-SA"/>
        </w:rPr>
        <w:t>____________</w:t>
      </w:r>
      <w:r w:rsidRPr="002E1C92">
        <w:rPr>
          <w:b/>
          <w:bCs/>
          <w:color w:val="000000"/>
          <w:lang w:eastAsia="ar-SA"/>
        </w:rPr>
        <w:t>_</w:t>
      </w:r>
    </w:p>
    <w:p w:rsidR="00FD102F" w:rsidRPr="002E1C92" w:rsidRDefault="00FD102F" w:rsidP="00FD102F">
      <w:pPr>
        <w:suppressAutoHyphens/>
        <w:spacing w:line="250" w:lineRule="atLeast"/>
        <w:jc w:val="both"/>
        <w:rPr>
          <w:b/>
          <w:bCs/>
          <w:color w:val="000000"/>
          <w:lang w:eastAsia="ar-SA"/>
        </w:rPr>
      </w:pPr>
      <w:r w:rsidRPr="002E1C92">
        <w:rPr>
          <w:b/>
          <w:bCs/>
          <w:color w:val="000000"/>
          <w:lang w:eastAsia="ar-SA"/>
        </w:rPr>
        <w:t>____________________________________________________________________________</w:t>
      </w:r>
      <w:r>
        <w:rPr>
          <w:b/>
          <w:bCs/>
          <w:color w:val="000000"/>
          <w:lang w:eastAsia="ar-SA"/>
        </w:rPr>
        <w:t>_____</w:t>
      </w:r>
      <w:r w:rsidRPr="002E1C92">
        <w:rPr>
          <w:b/>
          <w:bCs/>
          <w:color w:val="000000"/>
          <w:lang w:eastAsia="ar-SA"/>
        </w:rPr>
        <w:t>_</w:t>
      </w:r>
    </w:p>
    <w:p w:rsidR="00FD102F" w:rsidRPr="002E1C92" w:rsidRDefault="00FD102F" w:rsidP="00FD102F">
      <w:pPr>
        <w:suppressAutoHyphens/>
        <w:spacing w:line="250" w:lineRule="atLeast"/>
        <w:jc w:val="both"/>
        <w:rPr>
          <w:b/>
          <w:bCs/>
          <w:color w:val="000000"/>
          <w:lang w:eastAsia="ar-SA"/>
        </w:rPr>
      </w:pPr>
      <w:r w:rsidRPr="002E1C92">
        <w:rPr>
          <w:b/>
          <w:bCs/>
          <w:color w:val="000000"/>
          <w:lang w:eastAsia="ar-SA"/>
        </w:rPr>
        <w:t>__________________________________________________________________________________________________________________________________________________________</w:t>
      </w:r>
      <w:r>
        <w:rPr>
          <w:b/>
          <w:bCs/>
          <w:color w:val="000000"/>
          <w:lang w:eastAsia="ar-SA"/>
        </w:rPr>
        <w:t>____________</w:t>
      </w:r>
    </w:p>
    <w:p w:rsidR="00FD102F" w:rsidRPr="002E1C92" w:rsidRDefault="00FD102F" w:rsidP="00FD102F">
      <w:pPr>
        <w:suppressAutoHyphens/>
        <w:spacing w:line="250" w:lineRule="atLeast"/>
        <w:jc w:val="both"/>
        <w:rPr>
          <w:b/>
          <w:bCs/>
          <w:color w:val="000000"/>
          <w:lang w:eastAsia="ar-SA"/>
        </w:rPr>
      </w:pPr>
      <w:r w:rsidRPr="002E1C92">
        <w:rPr>
          <w:b/>
          <w:bCs/>
          <w:color w:val="000000"/>
          <w:lang w:eastAsia="ar-SA"/>
        </w:rPr>
        <w:t>_________________________________________________________________________________________________________________________________________________________</w:t>
      </w:r>
      <w:r>
        <w:rPr>
          <w:b/>
          <w:bCs/>
          <w:color w:val="000000"/>
          <w:lang w:eastAsia="ar-SA"/>
        </w:rPr>
        <w:t>____________</w:t>
      </w:r>
      <w:r w:rsidRPr="002E1C92">
        <w:rPr>
          <w:b/>
          <w:bCs/>
          <w:color w:val="000000"/>
          <w:lang w:eastAsia="ar-SA"/>
        </w:rPr>
        <w:t>_</w:t>
      </w:r>
    </w:p>
    <w:p w:rsidR="00FD102F" w:rsidRPr="002E1C92" w:rsidRDefault="00FD102F" w:rsidP="00FD102F">
      <w:pPr>
        <w:suppressAutoHyphens/>
        <w:spacing w:line="250" w:lineRule="atLeast"/>
        <w:jc w:val="both"/>
        <w:rPr>
          <w:b/>
          <w:bCs/>
          <w:color w:val="000000"/>
          <w:lang w:eastAsia="ar-SA"/>
        </w:rPr>
      </w:pPr>
      <w:r w:rsidRPr="002E1C92">
        <w:rPr>
          <w:b/>
          <w:bCs/>
          <w:color w:val="000000"/>
          <w:lang w:eastAsia="ar-SA"/>
        </w:rPr>
        <w:t>__________________________________________________________________________________________________________________________________________________________</w:t>
      </w:r>
      <w:r>
        <w:rPr>
          <w:b/>
          <w:bCs/>
          <w:color w:val="000000"/>
          <w:lang w:eastAsia="ar-SA"/>
        </w:rPr>
        <w:t>____________</w:t>
      </w:r>
    </w:p>
    <w:p w:rsidR="00FD102F" w:rsidRPr="002E1C92" w:rsidRDefault="00FD102F" w:rsidP="00FD102F">
      <w:pPr>
        <w:suppressAutoHyphens/>
        <w:spacing w:line="250" w:lineRule="atLeast"/>
        <w:jc w:val="both"/>
        <w:rPr>
          <w:b/>
          <w:bCs/>
          <w:color w:val="000000"/>
          <w:lang w:eastAsia="ar-SA"/>
        </w:rPr>
      </w:pPr>
    </w:p>
    <w:p w:rsidR="00FD102F" w:rsidRPr="002E1C92" w:rsidRDefault="00FD102F" w:rsidP="00FD102F">
      <w:pPr>
        <w:suppressAutoHyphens/>
        <w:spacing w:line="250" w:lineRule="atLeast"/>
        <w:jc w:val="both"/>
        <w:rPr>
          <w:i/>
          <w:color w:val="000000"/>
          <w:lang w:eastAsia="ar-SA"/>
        </w:rPr>
      </w:pPr>
      <w:r w:rsidRPr="002E1C92">
        <w:rPr>
          <w:b/>
          <w:bCs/>
          <w:color w:val="000000"/>
          <w:lang w:eastAsia="ar-SA"/>
        </w:rPr>
        <w:t>Результат выполнения заданий в ходе практики _________________________________</w:t>
      </w:r>
    </w:p>
    <w:p w:rsidR="00FD102F" w:rsidRPr="002E1C92" w:rsidRDefault="00FD102F" w:rsidP="00FD102F">
      <w:pPr>
        <w:suppressAutoHyphens/>
        <w:spacing w:after="125" w:line="250" w:lineRule="atLeast"/>
        <w:ind w:left="5270" w:firstLine="170"/>
        <w:jc w:val="center"/>
        <w:rPr>
          <w:rFonts w:ascii="Calibri" w:eastAsia="SimSun" w:hAnsi="Calibri" w:cs="font300"/>
          <w:sz w:val="20"/>
          <w:szCs w:val="20"/>
          <w:lang w:eastAsia="ar-SA"/>
        </w:rPr>
      </w:pPr>
      <w:r w:rsidRPr="002E1C92">
        <w:rPr>
          <w:i/>
          <w:color w:val="000000"/>
          <w:sz w:val="20"/>
          <w:szCs w:val="20"/>
          <w:lang w:eastAsia="ar-SA"/>
        </w:rPr>
        <w:t>(отлично, хорошо, удовлетворительно)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2"/>
        <w:gridCol w:w="806"/>
        <w:gridCol w:w="4963"/>
      </w:tblGrid>
      <w:tr w:rsidR="00FD102F" w:rsidRPr="002E1C92" w:rsidTr="009F0069">
        <w:tc>
          <w:tcPr>
            <w:tcW w:w="3802" w:type="dxa"/>
            <w:tcBorders>
              <w:top w:val="single" w:sz="1" w:space="0" w:color="FFFFFF"/>
              <w:bottom w:val="single" w:sz="1" w:space="0" w:color="FFFFFF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napToGrid w:val="0"/>
              <w:spacing w:after="125" w:line="100" w:lineRule="atLeast"/>
              <w:ind w:left="25" w:right="25"/>
              <w:rPr>
                <w:rFonts w:ascii="Calibri" w:eastAsia="SimSun" w:hAnsi="Calibri" w:cs="font300"/>
                <w:lang w:eastAsia="ar-SA"/>
              </w:rPr>
            </w:pPr>
          </w:p>
          <w:p w:rsidR="00FD102F" w:rsidRPr="002E1C92" w:rsidRDefault="00FD102F" w:rsidP="009F0069">
            <w:pPr>
              <w:suppressAutoHyphens/>
              <w:spacing w:after="125" w:line="100" w:lineRule="atLeast"/>
              <w:ind w:left="25" w:right="25"/>
              <w:rPr>
                <w:color w:val="000000"/>
                <w:lang w:eastAsia="ar-SA"/>
              </w:rPr>
            </w:pPr>
            <w:r w:rsidRPr="002E1C92">
              <w:rPr>
                <w:color w:val="000000"/>
                <w:lang w:eastAsia="ar-SA"/>
              </w:rPr>
              <w:t>Дата «____»_________201____ год</w:t>
            </w:r>
          </w:p>
        </w:tc>
        <w:tc>
          <w:tcPr>
            <w:tcW w:w="806" w:type="dxa"/>
            <w:tcBorders>
              <w:top w:val="single" w:sz="1" w:space="0" w:color="FFFFFF"/>
              <w:bottom w:val="single" w:sz="1" w:space="0" w:color="FFFFFF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napToGrid w:val="0"/>
              <w:spacing w:before="25" w:after="25" w:line="100" w:lineRule="atLeast"/>
              <w:ind w:left="25" w:right="25"/>
              <w:rPr>
                <w:color w:val="000000"/>
                <w:lang w:eastAsia="ar-SA"/>
              </w:rPr>
            </w:pPr>
          </w:p>
        </w:tc>
        <w:tc>
          <w:tcPr>
            <w:tcW w:w="4963" w:type="dxa"/>
            <w:tcBorders>
              <w:top w:val="single" w:sz="1" w:space="0" w:color="FFFFFF"/>
              <w:bottom w:val="single" w:sz="1" w:space="0" w:color="FFFFFF"/>
            </w:tcBorders>
            <w:shd w:val="clear" w:color="auto" w:fill="FFFFFF"/>
            <w:vAlign w:val="bottom"/>
          </w:tcPr>
          <w:p w:rsidR="00FD102F" w:rsidRDefault="00FD102F" w:rsidP="009F0069">
            <w:pPr>
              <w:suppressAutoHyphens/>
              <w:spacing w:after="125" w:line="100" w:lineRule="atLeast"/>
              <w:ind w:left="25" w:right="25"/>
              <w:jc w:val="right"/>
              <w:rPr>
                <w:color w:val="000000"/>
                <w:lang w:eastAsia="ar-SA"/>
              </w:rPr>
            </w:pPr>
          </w:p>
          <w:p w:rsidR="00FD102F" w:rsidRPr="002E1C92" w:rsidRDefault="00FD102F" w:rsidP="009F0069">
            <w:pPr>
              <w:suppressAutoHyphens/>
              <w:spacing w:after="125" w:line="100" w:lineRule="atLeast"/>
              <w:ind w:left="25" w:right="25"/>
              <w:jc w:val="righ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E1C92">
              <w:rPr>
                <w:color w:val="000000"/>
                <w:lang w:eastAsia="ar-SA"/>
              </w:rPr>
              <w:t>Представитель работодателя</w:t>
            </w:r>
          </w:p>
          <w:p w:rsidR="00FD102F" w:rsidRPr="002E1C92" w:rsidRDefault="00FD102F" w:rsidP="009F0069">
            <w:pPr>
              <w:suppressAutoHyphens/>
              <w:spacing w:after="125" w:line="250" w:lineRule="atLeast"/>
              <w:jc w:val="righ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E1C92">
              <w:rPr>
                <w:i/>
                <w:color w:val="000000"/>
                <w:sz w:val="20"/>
                <w:szCs w:val="20"/>
                <w:lang w:eastAsia="ar-SA"/>
              </w:rPr>
              <w:t>____________________________________</w:t>
            </w:r>
          </w:p>
          <w:p w:rsidR="00FD102F" w:rsidRPr="002E1C92" w:rsidRDefault="00FD102F" w:rsidP="009F0069">
            <w:pPr>
              <w:suppressAutoHyphens/>
              <w:spacing w:after="125" w:line="25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E1C92">
              <w:rPr>
                <w:i/>
                <w:color w:val="000000"/>
                <w:sz w:val="20"/>
                <w:szCs w:val="20"/>
                <w:lang w:eastAsia="ar-SA"/>
              </w:rPr>
              <w:t>(должность)</w:t>
            </w:r>
          </w:p>
          <w:p w:rsidR="00FD102F" w:rsidRDefault="00FD102F" w:rsidP="009F0069">
            <w:pPr>
              <w:suppressAutoHyphens/>
              <w:spacing w:after="125" w:line="100" w:lineRule="atLeast"/>
              <w:ind w:left="25" w:right="25"/>
              <w:jc w:val="right"/>
              <w:rPr>
                <w:color w:val="000000"/>
                <w:sz w:val="20"/>
                <w:szCs w:val="20"/>
                <w:lang w:eastAsia="ar-SA"/>
              </w:rPr>
            </w:pPr>
          </w:p>
          <w:p w:rsidR="00FD102F" w:rsidRPr="002E1C92" w:rsidRDefault="00FD102F" w:rsidP="009F0069">
            <w:pPr>
              <w:suppressAutoHyphens/>
              <w:spacing w:after="125" w:line="100" w:lineRule="atLeast"/>
              <w:ind w:left="25" w:right="25"/>
              <w:jc w:val="right"/>
              <w:rPr>
                <w:color w:val="000000"/>
                <w:sz w:val="20"/>
                <w:szCs w:val="20"/>
                <w:lang w:eastAsia="ar-SA"/>
              </w:rPr>
            </w:pPr>
            <w:r w:rsidRPr="002E1C92">
              <w:rPr>
                <w:color w:val="000000"/>
                <w:sz w:val="20"/>
                <w:szCs w:val="20"/>
                <w:lang w:eastAsia="ar-SA"/>
              </w:rPr>
              <w:t>____________________/__________________/</w:t>
            </w:r>
          </w:p>
          <w:p w:rsidR="00FD102F" w:rsidRPr="002E1C92" w:rsidRDefault="00FD102F" w:rsidP="009F0069">
            <w:pPr>
              <w:suppressAutoHyphens/>
              <w:spacing w:after="125" w:line="100" w:lineRule="atLeast"/>
              <w:ind w:left="25" w:right="25"/>
              <w:jc w:val="right"/>
              <w:rPr>
                <w:rFonts w:ascii="Calibri" w:eastAsia="SimSun" w:hAnsi="Calibri" w:cs="font300"/>
                <w:lang w:eastAsia="ar-SA"/>
              </w:rPr>
            </w:pPr>
            <w:r w:rsidRPr="002E1C92">
              <w:rPr>
                <w:color w:val="000000"/>
                <w:sz w:val="20"/>
                <w:szCs w:val="20"/>
                <w:lang w:eastAsia="ar-SA"/>
              </w:rPr>
              <w:t>М. П.</w:t>
            </w:r>
          </w:p>
        </w:tc>
      </w:tr>
      <w:tr w:rsidR="00FD102F" w:rsidRPr="002E1C92" w:rsidTr="009F0069">
        <w:tc>
          <w:tcPr>
            <w:tcW w:w="3802" w:type="dxa"/>
            <w:tcBorders>
              <w:top w:val="single" w:sz="1" w:space="0" w:color="FFFFFF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napToGrid w:val="0"/>
              <w:spacing w:after="125" w:line="100" w:lineRule="atLeast"/>
              <w:ind w:left="25" w:right="25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6" w:type="dxa"/>
            <w:tcBorders>
              <w:top w:val="single" w:sz="1" w:space="0" w:color="FFFFFF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napToGrid w:val="0"/>
              <w:spacing w:before="25" w:after="25" w:line="100" w:lineRule="atLeast"/>
              <w:ind w:left="25" w:right="25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963" w:type="dxa"/>
            <w:tcBorders>
              <w:top w:val="single" w:sz="1" w:space="0" w:color="FFFFFF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napToGrid w:val="0"/>
              <w:spacing w:after="125" w:line="100" w:lineRule="atLeast"/>
              <w:ind w:left="25" w:right="25"/>
              <w:jc w:val="right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FD102F" w:rsidRDefault="00FD102F" w:rsidP="00FD102F">
      <w:pPr>
        <w:suppressAutoHyphens/>
        <w:spacing w:line="250" w:lineRule="atLeast"/>
        <w:jc w:val="both"/>
        <w:rPr>
          <w:b/>
          <w:bCs/>
          <w:color w:val="000000"/>
          <w:lang w:eastAsia="ar-SA"/>
        </w:rPr>
      </w:pPr>
    </w:p>
    <w:p w:rsidR="00FD102F" w:rsidRDefault="00FD102F" w:rsidP="00FD102F">
      <w:pPr>
        <w:suppressAutoHyphens/>
        <w:spacing w:line="250" w:lineRule="atLeast"/>
        <w:jc w:val="both"/>
        <w:rPr>
          <w:b/>
          <w:bCs/>
          <w:color w:val="000000"/>
          <w:lang w:eastAsia="ar-SA"/>
        </w:rPr>
      </w:pPr>
    </w:p>
    <w:p w:rsidR="00FD102F" w:rsidRPr="002E1C92" w:rsidRDefault="00FD102F" w:rsidP="00FD102F">
      <w:pPr>
        <w:suppressAutoHyphens/>
        <w:spacing w:line="250" w:lineRule="atLeast"/>
        <w:jc w:val="both"/>
        <w:rPr>
          <w:b/>
          <w:bCs/>
          <w:color w:val="000000"/>
          <w:lang w:eastAsia="ar-SA"/>
        </w:rPr>
      </w:pPr>
      <w:r w:rsidRPr="002E1C92">
        <w:rPr>
          <w:b/>
          <w:bCs/>
          <w:color w:val="000000"/>
          <w:lang w:eastAsia="ar-SA"/>
        </w:rPr>
        <w:t>Результат защиты отчета по практике _________________________</w:t>
      </w:r>
    </w:p>
    <w:p w:rsidR="00FD102F" w:rsidRDefault="00FD102F" w:rsidP="00FD102F">
      <w:pPr>
        <w:suppressAutoHyphens/>
        <w:spacing w:line="250" w:lineRule="atLeast"/>
        <w:jc w:val="both"/>
        <w:rPr>
          <w:b/>
          <w:bCs/>
          <w:color w:val="000000"/>
          <w:lang w:eastAsia="ar-SA"/>
        </w:rPr>
      </w:pPr>
    </w:p>
    <w:p w:rsidR="00FD102F" w:rsidRDefault="00FD102F" w:rsidP="00FD102F">
      <w:pPr>
        <w:suppressAutoHyphens/>
        <w:spacing w:line="250" w:lineRule="atLeast"/>
        <w:jc w:val="both"/>
        <w:rPr>
          <w:b/>
          <w:bCs/>
          <w:color w:val="000000"/>
          <w:lang w:eastAsia="ar-SA"/>
        </w:rPr>
      </w:pPr>
    </w:p>
    <w:p w:rsidR="00FD102F" w:rsidRDefault="00FD102F" w:rsidP="00FD102F">
      <w:pPr>
        <w:suppressAutoHyphens/>
        <w:spacing w:line="250" w:lineRule="atLeast"/>
        <w:jc w:val="both"/>
        <w:rPr>
          <w:b/>
          <w:bCs/>
          <w:color w:val="000000"/>
          <w:lang w:eastAsia="ar-SA"/>
        </w:rPr>
      </w:pPr>
    </w:p>
    <w:p w:rsidR="00FD102F" w:rsidRPr="002E1C92" w:rsidRDefault="00FD102F" w:rsidP="00FD102F">
      <w:pPr>
        <w:suppressAutoHyphens/>
        <w:spacing w:line="250" w:lineRule="atLeast"/>
        <w:jc w:val="both"/>
        <w:rPr>
          <w:color w:val="000000"/>
          <w:lang w:eastAsia="ar-SA"/>
        </w:rPr>
      </w:pPr>
      <w:r w:rsidRPr="002E1C92">
        <w:rPr>
          <w:b/>
          <w:bCs/>
          <w:color w:val="000000"/>
          <w:lang w:eastAsia="ar-SA"/>
        </w:rPr>
        <w:t>Итоговая оценка по практике_________________________________</w:t>
      </w:r>
    </w:p>
    <w:tbl>
      <w:tblPr>
        <w:tblW w:w="10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06"/>
        <w:gridCol w:w="5173"/>
      </w:tblGrid>
      <w:tr w:rsidR="00FD102F" w:rsidRPr="002E1C92" w:rsidTr="009F0069">
        <w:tc>
          <w:tcPr>
            <w:tcW w:w="4395" w:type="dxa"/>
            <w:tcBorders>
              <w:top w:val="single" w:sz="1" w:space="0" w:color="FFFFFF"/>
            </w:tcBorders>
            <w:shd w:val="clear" w:color="auto" w:fill="FFFFFF"/>
            <w:vAlign w:val="bottom"/>
          </w:tcPr>
          <w:p w:rsidR="00FD102F" w:rsidRDefault="00FD102F" w:rsidP="009F0069">
            <w:pPr>
              <w:suppressAutoHyphens/>
              <w:spacing w:after="125" w:line="100" w:lineRule="atLeast"/>
              <w:ind w:left="25" w:right="25"/>
              <w:rPr>
                <w:color w:val="000000"/>
                <w:lang w:eastAsia="ar-SA"/>
              </w:rPr>
            </w:pPr>
          </w:p>
          <w:p w:rsidR="00FD102F" w:rsidRDefault="00FD102F" w:rsidP="009F0069">
            <w:pPr>
              <w:suppressAutoHyphens/>
              <w:spacing w:after="125" w:line="100" w:lineRule="atLeast"/>
              <w:ind w:left="25" w:right="25"/>
              <w:rPr>
                <w:color w:val="000000"/>
                <w:lang w:eastAsia="ar-SA"/>
              </w:rPr>
            </w:pPr>
          </w:p>
          <w:p w:rsidR="00FD102F" w:rsidRPr="002E1C92" w:rsidRDefault="00FD102F" w:rsidP="009F0069">
            <w:pPr>
              <w:suppressAutoHyphens/>
              <w:spacing w:after="125" w:line="100" w:lineRule="atLeast"/>
              <w:ind w:left="25" w:right="-734"/>
              <w:rPr>
                <w:color w:val="000000"/>
                <w:sz w:val="20"/>
                <w:szCs w:val="20"/>
                <w:lang w:eastAsia="ar-SA"/>
              </w:rPr>
            </w:pPr>
            <w:r w:rsidRPr="002E1C92">
              <w:rPr>
                <w:color w:val="000000"/>
                <w:lang w:eastAsia="ar-SA"/>
              </w:rPr>
              <w:t>Дата «____»_____________201____ год</w:t>
            </w:r>
          </w:p>
        </w:tc>
        <w:tc>
          <w:tcPr>
            <w:tcW w:w="806" w:type="dxa"/>
            <w:tcBorders>
              <w:top w:val="single" w:sz="1" w:space="0" w:color="FFFFFF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napToGrid w:val="0"/>
              <w:spacing w:before="25" w:after="25" w:line="100" w:lineRule="atLeast"/>
              <w:ind w:left="25" w:right="25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173" w:type="dxa"/>
            <w:tcBorders>
              <w:top w:val="single" w:sz="1" w:space="0" w:color="FFFFFF"/>
            </w:tcBorders>
            <w:shd w:val="clear" w:color="auto" w:fill="FFFFFF"/>
            <w:vAlign w:val="bottom"/>
          </w:tcPr>
          <w:p w:rsidR="00FD102F" w:rsidRPr="002E1C92" w:rsidRDefault="00FD102F" w:rsidP="009F0069">
            <w:pPr>
              <w:suppressAutoHyphens/>
              <w:snapToGrid w:val="0"/>
              <w:spacing w:after="125" w:line="100" w:lineRule="atLeast"/>
              <w:ind w:right="25"/>
              <w:rPr>
                <w:i/>
                <w:color w:val="000000"/>
                <w:sz w:val="20"/>
                <w:szCs w:val="20"/>
                <w:lang w:eastAsia="ar-SA"/>
              </w:rPr>
            </w:pPr>
          </w:p>
          <w:p w:rsidR="00FD102F" w:rsidRPr="002E1C92" w:rsidRDefault="00FD102F" w:rsidP="009F0069">
            <w:pPr>
              <w:suppressAutoHyphens/>
              <w:spacing w:after="125" w:line="100" w:lineRule="atLeast"/>
              <w:ind w:left="25" w:right="25"/>
              <w:rPr>
                <w:rFonts w:ascii="Calibri" w:eastAsia="SimSun" w:hAnsi="Calibri" w:cs="font300"/>
                <w:lang w:eastAsia="ar-SA"/>
              </w:rPr>
            </w:pPr>
            <w:r w:rsidRPr="002E1C92">
              <w:rPr>
                <w:color w:val="000000"/>
                <w:sz w:val="20"/>
                <w:szCs w:val="20"/>
                <w:lang w:eastAsia="ar-SA"/>
              </w:rPr>
              <w:t>____________________/__________________/</w:t>
            </w:r>
          </w:p>
        </w:tc>
      </w:tr>
    </w:tbl>
    <w:p w:rsidR="00FD102F" w:rsidRPr="002E1C92" w:rsidRDefault="00FD102F" w:rsidP="00FD102F">
      <w:pPr>
        <w:tabs>
          <w:tab w:val="left" w:pos="708"/>
        </w:tabs>
        <w:suppressAutoHyphens/>
        <w:spacing w:line="100" w:lineRule="atLeast"/>
        <w:ind w:left="1004" w:firstLine="697"/>
        <w:rPr>
          <w:b/>
          <w:lang w:eastAsia="ar-SA"/>
        </w:rPr>
      </w:pPr>
      <w:r>
        <w:rPr>
          <w:i/>
          <w:color w:val="000000"/>
          <w:sz w:val="20"/>
          <w:szCs w:val="20"/>
          <w:lang w:eastAsia="ar-SA"/>
        </w:rPr>
        <w:tab/>
      </w:r>
      <w:r>
        <w:rPr>
          <w:i/>
          <w:color w:val="000000"/>
          <w:sz w:val="20"/>
          <w:szCs w:val="20"/>
          <w:lang w:eastAsia="ar-SA"/>
        </w:rPr>
        <w:tab/>
      </w:r>
      <w:r>
        <w:rPr>
          <w:i/>
          <w:color w:val="000000"/>
          <w:sz w:val="20"/>
          <w:szCs w:val="20"/>
          <w:lang w:eastAsia="ar-SA"/>
        </w:rPr>
        <w:tab/>
      </w:r>
      <w:r>
        <w:rPr>
          <w:i/>
          <w:color w:val="000000"/>
          <w:sz w:val="20"/>
          <w:szCs w:val="20"/>
          <w:lang w:eastAsia="ar-SA"/>
        </w:rPr>
        <w:tab/>
      </w:r>
      <w:r>
        <w:rPr>
          <w:i/>
          <w:color w:val="000000"/>
          <w:sz w:val="20"/>
          <w:szCs w:val="20"/>
          <w:lang w:eastAsia="ar-SA"/>
        </w:rPr>
        <w:tab/>
      </w:r>
      <w:r>
        <w:rPr>
          <w:i/>
          <w:color w:val="000000"/>
          <w:sz w:val="20"/>
          <w:szCs w:val="20"/>
          <w:lang w:eastAsia="ar-SA"/>
        </w:rPr>
        <w:tab/>
      </w:r>
      <w:r w:rsidRPr="002E1C92">
        <w:rPr>
          <w:i/>
          <w:color w:val="000000"/>
          <w:sz w:val="20"/>
          <w:szCs w:val="20"/>
          <w:lang w:eastAsia="ar-SA"/>
        </w:rPr>
        <w:t>(руководитель практики от колледжа)</w:t>
      </w:r>
    </w:p>
    <w:p w:rsidR="00FD102F" w:rsidRPr="002E1C92" w:rsidRDefault="00FD102F" w:rsidP="00FD102F">
      <w:pPr>
        <w:suppressAutoHyphens/>
        <w:spacing w:after="200" w:line="276" w:lineRule="auto"/>
        <w:rPr>
          <w:b/>
          <w:lang w:eastAsia="ar-SA"/>
        </w:rPr>
      </w:pPr>
    </w:p>
    <w:p w:rsidR="00FD102F" w:rsidRDefault="00FD102F" w:rsidP="00FD102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:rsidR="007E30AB" w:rsidRPr="007F6409" w:rsidRDefault="00012AE7" w:rsidP="001E5D2E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 w:rsidRPr="007F6409">
        <w:rPr>
          <w:rFonts w:asciiTheme="majorBidi" w:hAnsiTheme="majorBidi" w:cstheme="majorBidi"/>
          <w:color w:val="FF0000"/>
          <w:sz w:val="28"/>
          <w:szCs w:val="28"/>
        </w:rPr>
        <w:lastRenderedPageBreak/>
        <w:t>Приложение</w:t>
      </w:r>
      <w:r w:rsidR="0093485B" w:rsidRPr="007F6409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D924C4" w:rsidRPr="007F6409">
        <w:rPr>
          <w:rFonts w:asciiTheme="majorBidi" w:hAnsiTheme="majorBidi" w:cstheme="majorBidi"/>
          <w:color w:val="FF0000"/>
          <w:sz w:val="28"/>
          <w:szCs w:val="28"/>
        </w:rPr>
        <w:t>Д</w:t>
      </w:r>
    </w:p>
    <w:p w:rsidR="00B534ED" w:rsidRPr="007F6409" w:rsidRDefault="00B534ED" w:rsidP="001E5D2E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1E5D2E" w:rsidRPr="00B534ED" w:rsidRDefault="00AE6984" w:rsidP="001E5D2E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F6409">
        <w:rPr>
          <w:rFonts w:asciiTheme="majorBidi" w:hAnsiTheme="majorBidi" w:cstheme="majorBidi"/>
          <w:b/>
          <w:color w:val="FF0000"/>
          <w:sz w:val="28"/>
          <w:szCs w:val="28"/>
        </w:rPr>
        <w:t>Пример оформления д</w:t>
      </w:r>
      <w:r w:rsidR="001E5D2E" w:rsidRPr="007F6409">
        <w:rPr>
          <w:rFonts w:asciiTheme="majorBidi" w:hAnsiTheme="majorBidi" w:cstheme="majorBidi"/>
          <w:b/>
          <w:color w:val="FF0000"/>
          <w:sz w:val="28"/>
          <w:szCs w:val="28"/>
        </w:rPr>
        <w:t>невник</w:t>
      </w:r>
      <w:r w:rsidRPr="007F6409">
        <w:rPr>
          <w:rFonts w:asciiTheme="majorBidi" w:hAnsiTheme="majorBidi" w:cstheme="majorBidi"/>
          <w:b/>
          <w:color w:val="FF0000"/>
          <w:sz w:val="28"/>
          <w:szCs w:val="28"/>
        </w:rPr>
        <w:t>а</w:t>
      </w:r>
      <w:r w:rsidR="001E5D2E" w:rsidRPr="007F6409">
        <w:rPr>
          <w:rFonts w:asciiTheme="majorBidi" w:hAnsiTheme="majorBidi" w:cstheme="majorBidi"/>
          <w:b/>
          <w:color w:val="FF0000"/>
          <w:sz w:val="28"/>
          <w:szCs w:val="28"/>
        </w:rPr>
        <w:t xml:space="preserve"> практики</w:t>
      </w:r>
    </w:p>
    <w:p w:rsidR="001E5D2E" w:rsidRPr="001E5D2E" w:rsidRDefault="001E5D2E" w:rsidP="001E5D2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C5062" w:rsidRPr="00BC1711" w:rsidRDefault="002C5062" w:rsidP="009B5BDE">
      <w:pPr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Государственное автономное образовательное учреждение</w:t>
      </w:r>
    </w:p>
    <w:p w:rsidR="002C5062" w:rsidRPr="00BC1711" w:rsidRDefault="002C5062" w:rsidP="009B5BDE">
      <w:pPr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Мурманской</w:t>
      </w:r>
      <w:r w:rsidR="0093485B">
        <w:rPr>
          <w:rFonts w:asciiTheme="majorBidi" w:hAnsiTheme="majorBidi" w:cstheme="majorBidi"/>
          <w:sz w:val="28"/>
          <w:szCs w:val="28"/>
        </w:rPr>
        <w:t xml:space="preserve"> </w:t>
      </w:r>
      <w:r w:rsidRPr="00BC1711">
        <w:rPr>
          <w:rFonts w:asciiTheme="majorBidi" w:hAnsiTheme="majorBidi" w:cstheme="majorBidi"/>
          <w:sz w:val="28"/>
          <w:szCs w:val="28"/>
        </w:rPr>
        <w:t>области</w:t>
      </w:r>
      <w:r w:rsidR="0093485B">
        <w:rPr>
          <w:rFonts w:asciiTheme="majorBidi" w:hAnsiTheme="majorBidi" w:cstheme="majorBidi"/>
          <w:sz w:val="28"/>
          <w:szCs w:val="28"/>
        </w:rPr>
        <w:t xml:space="preserve"> </w:t>
      </w:r>
      <w:r w:rsidRPr="00BC1711">
        <w:rPr>
          <w:rFonts w:asciiTheme="majorBidi" w:hAnsiTheme="majorBidi" w:cstheme="majorBidi"/>
          <w:sz w:val="28"/>
          <w:szCs w:val="28"/>
        </w:rPr>
        <w:t>среднего профессионального образования</w:t>
      </w:r>
    </w:p>
    <w:p w:rsidR="002C5062" w:rsidRPr="00BC1711" w:rsidRDefault="00CB117D" w:rsidP="009B5BDE">
      <w:pPr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«МУРМАНСКИЙ СТРОИТЕЛЬНЫЙ КОЛЛЕДЖ ИМ. Н.Е. МОМОТА»</w:t>
      </w:r>
    </w:p>
    <w:p w:rsidR="002C5062" w:rsidRPr="00BC1711" w:rsidRDefault="002C5062" w:rsidP="009B5BDE">
      <w:pPr>
        <w:rPr>
          <w:rFonts w:asciiTheme="majorBidi" w:hAnsiTheme="majorBidi" w:cstheme="majorBidi"/>
        </w:rPr>
      </w:pPr>
    </w:p>
    <w:p w:rsidR="002C5062" w:rsidRPr="00BC1711" w:rsidRDefault="002C5062" w:rsidP="009B5BDE">
      <w:pPr>
        <w:rPr>
          <w:rFonts w:asciiTheme="majorBidi" w:hAnsiTheme="majorBidi" w:cstheme="majorBidi"/>
          <w:b/>
        </w:rPr>
      </w:pPr>
    </w:p>
    <w:p w:rsidR="002C5062" w:rsidRPr="00BC1711" w:rsidRDefault="002C5062" w:rsidP="009B5BDE">
      <w:pPr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ДНЕВНИК</w:t>
      </w:r>
    </w:p>
    <w:p w:rsidR="002C5062" w:rsidRDefault="005559E6" w:rsidP="009B5BD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</w:t>
      </w:r>
      <w:r w:rsidR="002C5062" w:rsidRPr="00BC1711">
        <w:rPr>
          <w:rFonts w:asciiTheme="majorBidi" w:hAnsiTheme="majorBidi" w:cstheme="majorBidi"/>
          <w:sz w:val="28"/>
          <w:szCs w:val="28"/>
        </w:rPr>
        <w:t>рактики</w:t>
      </w:r>
    </w:p>
    <w:p w:rsidR="00BA3F50" w:rsidRPr="00BC1711" w:rsidRDefault="00BA3F50" w:rsidP="009B5BD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D102F" w:rsidRDefault="00FD102F" w:rsidP="00FD102F">
      <w:pPr>
        <w:pStyle w:val="21"/>
        <w:widowControl w:val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FD102F">
        <w:rPr>
          <w:rFonts w:asciiTheme="majorBidi" w:hAnsiTheme="majorBidi" w:cstheme="majorBidi"/>
          <w:color w:val="000000"/>
          <w:sz w:val="28"/>
          <w:szCs w:val="28"/>
        </w:rPr>
        <w:t xml:space="preserve">ПМ.02 Выполнение топографических съемок, графического и цифрового оформления их результатов </w:t>
      </w:r>
    </w:p>
    <w:p w:rsidR="0019154F" w:rsidRPr="00FD102F" w:rsidRDefault="0019154F" w:rsidP="00FD102F">
      <w:pPr>
        <w:pStyle w:val="21"/>
        <w:widowControl w:val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19154F">
        <w:rPr>
          <w:rFonts w:asciiTheme="majorBidi" w:hAnsiTheme="majorBidi" w:cstheme="majorBidi"/>
          <w:color w:val="000000"/>
          <w:sz w:val="28"/>
          <w:szCs w:val="28"/>
        </w:rPr>
        <w:t>ПМ.03 Организация работы коллектива исполнителей</w:t>
      </w:r>
    </w:p>
    <w:p w:rsidR="003E3787" w:rsidRDefault="00FD102F" w:rsidP="00FD102F">
      <w:pPr>
        <w:pStyle w:val="21"/>
        <w:widowControl w:val="0"/>
        <w:ind w:left="0" w:firstLine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FD102F">
        <w:rPr>
          <w:rFonts w:asciiTheme="majorBidi" w:hAnsiTheme="majorBidi" w:cstheme="majorBidi"/>
          <w:color w:val="000000"/>
          <w:sz w:val="28"/>
          <w:szCs w:val="28"/>
        </w:rPr>
        <w:t>ПМ.04 Проведение работ по геодезическому сопровождению строительства и эксплуатации зданий и инженерных сооружений</w:t>
      </w:r>
    </w:p>
    <w:p w:rsidR="00FD102F" w:rsidRPr="003E3787" w:rsidRDefault="00FD102F" w:rsidP="00FD102F">
      <w:pPr>
        <w:pStyle w:val="21"/>
        <w:widowControl w:val="0"/>
        <w:ind w:left="0" w:firstLine="0"/>
        <w:jc w:val="center"/>
        <w:rPr>
          <w:sz w:val="28"/>
          <w:szCs w:val="28"/>
        </w:rPr>
      </w:pPr>
    </w:p>
    <w:p w:rsidR="002C5062" w:rsidRPr="00BC1711" w:rsidRDefault="002C5062" w:rsidP="009B5BDE">
      <w:pPr>
        <w:spacing w:after="125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 xml:space="preserve">Обучающегося </w:t>
      </w:r>
      <w:r w:rsidRPr="00BC1711">
        <w:rPr>
          <w:rFonts w:asciiTheme="majorBidi" w:hAnsiTheme="majorBidi" w:cstheme="majorBidi"/>
          <w:sz w:val="28"/>
          <w:szCs w:val="28"/>
        </w:rPr>
        <w:tab/>
        <w:t>___________________________________________________</w:t>
      </w:r>
    </w:p>
    <w:p w:rsidR="002C5062" w:rsidRPr="00BC1711" w:rsidRDefault="002C5062" w:rsidP="009B5BDE">
      <w:pPr>
        <w:jc w:val="center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(</w:t>
      </w:r>
      <w:r w:rsidRPr="009F6560">
        <w:rPr>
          <w:rFonts w:asciiTheme="majorBidi" w:hAnsiTheme="majorBidi" w:cstheme="majorBidi"/>
          <w:sz w:val="20"/>
          <w:szCs w:val="20"/>
        </w:rPr>
        <w:t>Ф.И.О.)</w:t>
      </w:r>
    </w:p>
    <w:p w:rsidR="00AE6984" w:rsidRPr="00BC1711" w:rsidRDefault="00FD102F" w:rsidP="00AE6984">
      <w:pPr>
        <w:rPr>
          <w:rFonts w:asciiTheme="majorBidi" w:hAnsiTheme="majorBidi" w:cstheme="majorBidi"/>
          <w:sz w:val="28"/>
          <w:szCs w:val="28"/>
        </w:rPr>
      </w:pPr>
      <w:r w:rsidRPr="00FD102F">
        <w:rPr>
          <w:rFonts w:asciiTheme="majorBidi" w:hAnsiTheme="majorBidi" w:cstheme="majorBidi"/>
          <w:sz w:val="28"/>
          <w:szCs w:val="28"/>
        </w:rPr>
        <w:t>Специальность: Прикладная геодезия</w:t>
      </w:r>
      <w:r w:rsidR="002C5062" w:rsidRPr="00BC1711">
        <w:rPr>
          <w:rFonts w:asciiTheme="majorBidi" w:hAnsiTheme="majorBidi" w:cstheme="majorBidi"/>
          <w:sz w:val="28"/>
          <w:szCs w:val="28"/>
        </w:rPr>
        <w:t xml:space="preserve"> </w:t>
      </w:r>
    </w:p>
    <w:p w:rsidR="00D924C4" w:rsidRDefault="00D924C4" w:rsidP="009B5BDE">
      <w:pPr>
        <w:rPr>
          <w:sz w:val="28"/>
          <w:szCs w:val="28"/>
        </w:rPr>
      </w:pPr>
    </w:p>
    <w:p w:rsidR="007F6409" w:rsidRDefault="00AE6984" w:rsidP="009B5BDE">
      <w:pPr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 xml:space="preserve">Обучающегося </w:t>
      </w:r>
      <w:r w:rsidR="00FD102F">
        <w:rPr>
          <w:rFonts w:asciiTheme="majorBidi" w:hAnsiTheme="majorBidi" w:cstheme="majorBidi"/>
          <w:sz w:val="28"/>
          <w:szCs w:val="28"/>
          <w:u w:val="single"/>
        </w:rPr>
        <w:t>3</w:t>
      </w:r>
      <w:r w:rsidR="007F6409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gramStart"/>
      <w:r w:rsidRPr="00BC1711">
        <w:rPr>
          <w:rFonts w:asciiTheme="majorBidi" w:hAnsiTheme="majorBidi" w:cstheme="majorBidi"/>
          <w:sz w:val="28"/>
          <w:szCs w:val="28"/>
        </w:rPr>
        <w:t>курса,</w:t>
      </w:r>
      <w:r w:rsidR="007D22E0">
        <w:rPr>
          <w:rFonts w:asciiTheme="majorBidi" w:hAnsiTheme="majorBidi" w:cstheme="majorBidi"/>
          <w:sz w:val="28"/>
          <w:szCs w:val="28"/>
        </w:rPr>
        <w:t xml:space="preserve"> </w:t>
      </w:r>
      <w:r w:rsidR="0093485B">
        <w:rPr>
          <w:rFonts w:asciiTheme="majorBidi" w:hAnsiTheme="majorBidi" w:cstheme="majorBidi"/>
          <w:sz w:val="28"/>
          <w:szCs w:val="28"/>
        </w:rPr>
        <w:t xml:space="preserve">  </w:t>
      </w:r>
      <w:proofErr w:type="gramEnd"/>
      <w:r w:rsidRPr="00BC1711">
        <w:rPr>
          <w:rFonts w:asciiTheme="majorBidi" w:hAnsiTheme="majorBidi" w:cstheme="majorBidi"/>
          <w:sz w:val="28"/>
          <w:szCs w:val="28"/>
        </w:rPr>
        <w:t>группы</w:t>
      </w:r>
      <w:r w:rsidR="007F6409">
        <w:rPr>
          <w:rFonts w:asciiTheme="majorBidi" w:hAnsiTheme="majorBidi" w:cstheme="majorBidi"/>
          <w:sz w:val="28"/>
          <w:szCs w:val="28"/>
        </w:rPr>
        <w:t xml:space="preserve"> </w:t>
      </w:r>
      <w:r w:rsidR="00FD102F">
        <w:rPr>
          <w:rFonts w:asciiTheme="majorBidi" w:hAnsiTheme="majorBidi" w:cstheme="majorBidi"/>
          <w:sz w:val="28"/>
          <w:szCs w:val="28"/>
        </w:rPr>
        <w:t>3331-21</w:t>
      </w:r>
    </w:p>
    <w:p w:rsidR="007F6409" w:rsidRDefault="007F6409" w:rsidP="009B5BDE">
      <w:pPr>
        <w:rPr>
          <w:rFonts w:asciiTheme="majorBidi" w:hAnsiTheme="majorBidi" w:cstheme="majorBidi"/>
          <w:sz w:val="28"/>
          <w:szCs w:val="28"/>
        </w:rPr>
      </w:pPr>
    </w:p>
    <w:p w:rsidR="002C5062" w:rsidRPr="00BC1711" w:rsidRDefault="002C5062" w:rsidP="009B5BDE">
      <w:pPr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Место практики ____________________________________________________</w:t>
      </w:r>
    </w:p>
    <w:p w:rsidR="00AE6984" w:rsidRDefault="00AE6984" w:rsidP="009B5BDE">
      <w:pPr>
        <w:rPr>
          <w:rFonts w:asciiTheme="majorBidi" w:hAnsiTheme="majorBidi" w:cstheme="majorBidi"/>
          <w:sz w:val="28"/>
          <w:szCs w:val="28"/>
        </w:rPr>
      </w:pPr>
    </w:p>
    <w:p w:rsidR="002C5062" w:rsidRPr="00BC1711" w:rsidRDefault="002C5062" w:rsidP="009B5BDE">
      <w:pPr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Руководитель практики от предприятия ________________________________</w:t>
      </w:r>
    </w:p>
    <w:p w:rsidR="00AE6984" w:rsidRDefault="00AE6984" w:rsidP="009B5BDE">
      <w:pPr>
        <w:rPr>
          <w:rFonts w:asciiTheme="majorBidi" w:hAnsiTheme="majorBidi" w:cstheme="majorBidi"/>
          <w:sz w:val="28"/>
          <w:szCs w:val="28"/>
        </w:rPr>
      </w:pPr>
    </w:p>
    <w:p w:rsidR="00FD102F" w:rsidRDefault="002C5062" w:rsidP="009B5BDE">
      <w:pPr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Руководитель практики от колледжа ___________________________________</w:t>
      </w:r>
    </w:p>
    <w:p w:rsidR="00FD102F" w:rsidRDefault="00FD102F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tbl>
      <w:tblPr>
        <w:tblStyle w:val="a4"/>
        <w:tblpPr w:leftFromText="180" w:rightFromText="180" w:vertAnchor="text" w:tblpY="1"/>
        <w:tblOverlap w:val="never"/>
        <w:tblW w:w="9923" w:type="dxa"/>
        <w:tblLayout w:type="fixed"/>
        <w:tblLook w:val="0000" w:firstRow="0" w:lastRow="0" w:firstColumn="0" w:lastColumn="0" w:noHBand="0" w:noVBand="0"/>
      </w:tblPr>
      <w:tblGrid>
        <w:gridCol w:w="560"/>
        <w:gridCol w:w="1310"/>
        <w:gridCol w:w="5236"/>
        <w:gridCol w:w="1167"/>
        <w:gridCol w:w="1650"/>
      </w:tblGrid>
      <w:tr w:rsidR="00FD102F" w:rsidRPr="002E1C92" w:rsidTr="007F6409">
        <w:tc>
          <w:tcPr>
            <w:tcW w:w="560" w:type="dxa"/>
          </w:tcPr>
          <w:p w:rsidR="00FD102F" w:rsidRPr="002E1C92" w:rsidRDefault="00FD102F" w:rsidP="007F6409">
            <w:pPr>
              <w:suppressAutoHyphens/>
              <w:ind w:left="-4"/>
              <w:jc w:val="center"/>
              <w:rPr>
                <w:lang w:eastAsia="ar-SA"/>
              </w:rPr>
            </w:pPr>
            <w:r w:rsidRPr="002E1C92">
              <w:rPr>
                <w:lang w:eastAsia="ar-SA"/>
              </w:rPr>
              <w:lastRenderedPageBreak/>
              <w:t>№</w:t>
            </w:r>
          </w:p>
          <w:p w:rsidR="00FD102F" w:rsidRPr="002E1C92" w:rsidRDefault="00FD102F" w:rsidP="007F6409">
            <w:pPr>
              <w:suppressAutoHyphens/>
              <w:ind w:left="-4"/>
              <w:jc w:val="center"/>
              <w:rPr>
                <w:lang w:eastAsia="ar-SA"/>
              </w:rPr>
            </w:pPr>
            <w:r w:rsidRPr="002E1C92">
              <w:rPr>
                <w:lang w:eastAsia="ar-SA"/>
              </w:rPr>
              <w:t>п/п</w:t>
            </w:r>
          </w:p>
        </w:tc>
        <w:tc>
          <w:tcPr>
            <w:tcW w:w="1310" w:type="dxa"/>
          </w:tcPr>
          <w:p w:rsidR="00FD102F" w:rsidRPr="002E1C92" w:rsidRDefault="00FD102F" w:rsidP="007F6409">
            <w:pPr>
              <w:suppressAutoHyphens/>
              <w:jc w:val="center"/>
              <w:rPr>
                <w:lang w:eastAsia="ar-SA"/>
              </w:rPr>
            </w:pPr>
            <w:r w:rsidRPr="002E1C92">
              <w:rPr>
                <w:lang w:eastAsia="ar-SA"/>
              </w:rPr>
              <w:t>Дата (число, месяц)</w:t>
            </w:r>
          </w:p>
        </w:tc>
        <w:tc>
          <w:tcPr>
            <w:tcW w:w="5236" w:type="dxa"/>
          </w:tcPr>
          <w:p w:rsidR="00FD102F" w:rsidRPr="002E1C92" w:rsidRDefault="00FD102F" w:rsidP="007F6409">
            <w:pPr>
              <w:suppressAutoHyphens/>
              <w:jc w:val="center"/>
              <w:rPr>
                <w:lang w:eastAsia="ar-SA"/>
              </w:rPr>
            </w:pPr>
            <w:r w:rsidRPr="002E1C92">
              <w:rPr>
                <w:lang w:eastAsia="ar-SA"/>
              </w:rPr>
              <w:t>Задание</w:t>
            </w:r>
          </w:p>
        </w:tc>
        <w:tc>
          <w:tcPr>
            <w:tcW w:w="1167" w:type="dxa"/>
          </w:tcPr>
          <w:p w:rsidR="00FD102F" w:rsidRPr="002E1C92" w:rsidRDefault="00FD102F" w:rsidP="007F6409">
            <w:pPr>
              <w:suppressAutoHyphens/>
              <w:jc w:val="center"/>
              <w:rPr>
                <w:lang w:eastAsia="ar-SA"/>
              </w:rPr>
            </w:pPr>
            <w:r w:rsidRPr="002E1C92">
              <w:rPr>
                <w:lang w:eastAsia="ar-SA"/>
              </w:rPr>
              <w:t>Отметка</w:t>
            </w:r>
          </w:p>
        </w:tc>
        <w:tc>
          <w:tcPr>
            <w:tcW w:w="1650" w:type="dxa"/>
          </w:tcPr>
          <w:p w:rsidR="00FD102F" w:rsidRPr="002E1C92" w:rsidRDefault="00FD102F" w:rsidP="007F6409">
            <w:pPr>
              <w:suppressAutoHyphens/>
              <w:jc w:val="center"/>
              <w:rPr>
                <w:lang w:eastAsia="ar-SA"/>
              </w:rPr>
            </w:pPr>
            <w:r w:rsidRPr="002E1C92">
              <w:rPr>
                <w:lang w:eastAsia="ar-SA"/>
              </w:rPr>
              <w:t>Подпись</w:t>
            </w:r>
          </w:p>
          <w:p w:rsidR="00FD102F" w:rsidRPr="002E1C92" w:rsidRDefault="00FD102F" w:rsidP="007F6409">
            <w:pPr>
              <w:suppressAutoHyphens/>
              <w:jc w:val="center"/>
              <w:rPr>
                <w:rFonts w:eastAsia="SimSun"/>
                <w:lang w:eastAsia="ar-SA"/>
              </w:rPr>
            </w:pPr>
            <w:r w:rsidRPr="002E1C92">
              <w:rPr>
                <w:lang w:eastAsia="ar-SA"/>
              </w:rPr>
              <w:t>руководителя</w:t>
            </w:r>
          </w:p>
        </w:tc>
      </w:tr>
      <w:tr w:rsidR="00FD102F" w:rsidRPr="002E1C92" w:rsidTr="007F6409">
        <w:trPr>
          <w:trHeight w:val="514"/>
        </w:trPr>
        <w:tc>
          <w:tcPr>
            <w:tcW w:w="8273" w:type="dxa"/>
            <w:gridSpan w:val="4"/>
          </w:tcPr>
          <w:p w:rsidR="00FD102F" w:rsidRPr="002E1C92" w:rsidRDefault="00FD102F" w:rsidP="007F6409">
            <w:pPr>
              <w:suppressAutoHyphens/>
              <w:ind w:left="-4"/>
              <w:jc w:val="center"/>
              <w:rPr>
                <w:bCs/>
                <w:lang w:eastAsia="ar-SA"/>
              </w:rPr>
            </w:pPr>
            <w:r w:rsidRPr="002E1C92">
              <w:rPr>
                <w:bCs/>
                <w:lang w:eastAsia="ar-SA"/>
              </w:rPr>
              <w:t xml:space="preserve">УП.02 Выполнение топографических съемок, графического и цифрового оформления их результатов </w:t>
            </w:r>
          </w:p>
        </w:tc>
        <w:tc>
          <w:tcPr>
            <w:tcW w:w="1650" w:type="dxa"/>
          </w:tcPr>
          <w:p w:rsidR="00FD102F" w:rsidRPr="002E1C92" w:rsidRDefault="00FD102F" w:rsidP="007F6409">
            <w:pPr>
              <w:suppressAutoHyphens/>
              <w:snapToGrid w:val="0"/>
              <w:rPr>
                <w:rFonts w:eastAsia="SimSun"/>
                <w:lang w:eastAsia="ar-SA"/>
              </w:rPr>
            </w:pPr>
          </w:p>
        </w:tc>
      </w:tr>
      <w:tr w:rsidR="007F6409" w:rsidRPr="002E1C92" w:rsidTr="00B236FC">
        <w:tc>
          <w:tcPr>
            <w:tcW w:w="560" w:type="dxa"/>
          </w:tcPr>
          <w:p w:rsidR="007F6409" w:rsidRPr="002E1C92" w:rsidRDefault="007F6409" w:rsidP="007F6409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7F6409" w:rsidRPr="00663FAD" w:rsidRDefault="007F6409" w:rsidP="007F6409">
            <w:pPr>
              <w:pStyle w:val="a5"/>
              <w:tabs>
                <w:tab w:val="left" w:pos="430"/>
              </w:tabs>
            </w:pPr>
            <w:r>
              <w:t>9.03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pStyle w:val="12"/>
              <w:tabs>
                <w:tab w:val="clear" w:pos="708"/>
                <w:tab w:val="left" w:pos="360"/>
              </w:tabs>
              <w:snapToGrid w:val="0"/>
              <w:ind w:left="115" w:hanging="65"/>
            </w:pPr>
            <w:r w:rsidRPr="003268BF">
              <w:t>Ознакомление с техникой безопасности при производстве работ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spacing w:line="100" w:lineRule="atLeast"/>
              <w:jc w:val="center"/>
            </w:pPr>
          </w:p>
        </w:tc>
        <w:tc>
          <w:tcPr>
            <w:tcW w:w="1650" w:type="dxa"/>
          </w:tcPr>
          <w:p w:rsidR="007F6409" w:rsidRPr="002E1C92" w:rsidRDefault="007F6409" w:rsidP="007F6409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</w:tr>
      <w:tr w:rsidR="007F6409" w:rsidRPr="002E1C92" w:rsidTr="00B236FC">
        <w:tc>
          <w:tcPr>
            <w:tcW w:w="560" w:type="dxa"/>
          </w:tcPr>
          <w:p w:rsidR="007F6409" w:rsidRPr="002E1C92" w:rsidRDefault="007F6409" w:rsidP="007F6409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7F6409" w:rsidRPr="00663FAD" w:rsidRDefault="007F6409" w:rsidP="007F6409">
            <w:pPr>
              <w:pStyle w:val="a5"/>
              <w:tabs>
                <w:tab w:val="left" w:pos="430"/>
              </w:tabs>
            </w:pPr>
            <w:r>
              <w:t>10.03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pStyle w:val="12"/>
              <w:tabs>
                <w:tab w:val="clear" w:pos="708"/>
                <w:tab w:val="left" w:pos="360"/>
              </w:tabs>
              <w:snapToGrid w:val="0"/>
              <w:ind w:left="115" w:hanging="65"/>
            </w:pPr>
            <w:r w:rsidRPr="003268BF">
              <w:t>Выполнение работ по производству топографических съёмок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spacing w:line="100" w:lineRule="atLeast"/>
              <w:jc w:val="center"/>
            </w:pPr>
          </w:p>
        </w:tc>
        <w:tc>
          <w:tcPr>
            <w:tcW w:w="1650" w:type="dxa"/>
          </w:tcPr>
          <w:p w:rsidR="007F6409" w:rsidRPr="002E1C92" w:rsidRDefault="007F6409" w:rsidP="007F6409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</w:tr>
      <w:tr w:rsidR="007F6409" w:rsidRPr="002E1C92" w:rsidTr="00B236FC">
        <w:tc>
          <w:tcPr>
            <w:tcW w:w="560" w:type="dxa"/>
          </w:tcPr>
          <w:p w:rsidR="007F6409" w:rsidRPr="002E1C92" w:rsidRDefault="007F6409" w:rsidP="007F6409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7F6409" w:rsidRDefault="007F6409" w:rsidP="007F6409">
            <w:r w:rsidRPr="00544888">
              <w:t>1</w:t>
            </w:r>
            <w:r>
              <w:t>1</w:t>
            </w:r>
            <w:r w:rsidRPr="00544888">
              <w:t>.03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pStyle w:val="12"/>
              <w:tabs>
                <w:tab w:val="clear" w:pos="708"/>
                <w:tab w:val="left" w:pos="360"/>
              </w:tabs>
              <w:snapToGrid w:val="0"/>
              <w:ind w:left="115" w:hanging="65"/>
            </w:pPr>
            <w:r w:rsidRPr="003268BF">
              <w:t>Выполнение работ по производству топографических съёмок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spacing w:line="100" w:lineRule="atLeast"/>
              <w:jc w:val="center"/>
            </w:pPr>
          </w:p>
        </w:tc>
        <w:tc>
          <w:tcPr>
            <w:tcW w:w="1650" w:type="dxa"/>
          </w:tcPr>
          <w:p w:rsidR="007F6409" w:rsidRPr="002E1C92" w:rsidRDefault="007F6409" w:rsidP="007F6409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</w:tr>
      <w:tr w:rsidR="007F6409" w:rsidRPr="002E1C92" w:rsidTr="00B236FC">
        <w:tc>
          <w:tcPr>
            <w:tcW w:w="560" w:type="dxa"/>
          </w:tcPr>
          <w:p w:rsidR="007F6409" w:rsidRPr="002E1C92" w:rsidRDefault="007F6409" w:rsidP="007F6409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7F6409" w:rsidRDefault="007F6409" w:rsidP="007F6409">
            <w:r w:rsidRPr="00544888">
              <w:t>1</w:t>
            </w:r>
            <w:r>
              <w:t>2</w:t>
            </w:r>
            <w:r w:rsidRPr="00544888">
              <w:t>.03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pStyle w:val="12"/>
              <w:tabs>
                <w:tab w:val="clear" w:pos="708"/>
                <w:tab w:val="left" w:pos="360"/>
              </w:tabs>
              <w:snapToGrid w:val="0"/>
              <w:ind w:left="115" w:hanging="65"/>
            </w:pPr>
            <w:r w:rsidRPr="003268BF">
              <w:t>Обработка полевых материалов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spacing w:line="100" w:lineRule="atLeast"/>
              <w:jc w:val="center"/>
            </w:pPr>
          </w:p>
        </w:tc>
        <w:tc>
          <w:tcPr>
            <w:tcW w:w="1650" w:type="dxa"/>
          </w:tcPr>
          <w:p w:rsidR="007F6409" w:rsidRPr="002E1C92" w:rsidRDefault="007F6409" w:rsidP="007F6409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</w:tr>
      <w:tr w:rsidR="007F6409" w:rsidRPr="002E1C92" w:rsidTr="00B236FC">
        <w:tc>
          <w:tcPr>
            <w:tcW w:w="560" w:type="dxa"/>
          </w:tcPr>
          <w:p w:rsidR="007F6409" w:rsidRPr="002E1C92" w:rsidRDefault="007F6409" w:rsidP="007F6409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7F6409" w:rsidRDefault="007F6409" w:rsidP="007F6409">
            <w:r w:rsidRPr="00544888">
              <w:t>1</w:t>
            </w:r>
            <w:r>
              <w:t>3</w:t>
            </w:r>
            <w:r w:rsidRPr="00544888">
              <w:t>.03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pStyle w:val="12"/>
              <w:tabs>
                <w:tab w:val="clear" w:pos="708"/>
                <w:tab w:val="left" w:pos="360"/>
              </w:tabs>
              <w:snapToGrid w:val="0"/>
              <w:ind w:left="115" w:hanging="65"/>
            </w:pPr>
            <w:proofErr w:type="spellStart"/>
            <w:r w:rsidRPr="003268BF">
              <w:t>Отрисовка</w:t>
            </w:r>
            <w:proofErr w:type="spellEnd"/>
            <w:r w:rsidRPr="003268BF">
              <w:t xml:space="preserve"> планов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spacing w:line="100" w:lineRule="atLeast"/>
              <w:jc w:val="center"/>
            </w:pPr>
          </w:p>
        </w:tc>
        <w:tc>
          <w:tcPr>
            <w:tcW w:w="1650" w:type="dxa"/>
          </w:tcPr>
          <w:p w:rsidR="007F6409" w:rsidRPr="002E1C92" w:rsidRDefault="007F6409" w:rsidP="007F6409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</w:tr>
      <w:tr w:rsidR="007F6409" w:rsidRPr="002E1C92" w:rsidTr="00B236FC">
        <w:tc>
          <w:tcPr>
            <w:tcW w:w="560" w:type="dxa"/>
          </w:tcPr>
          <w:p w:rsidR="007F6409" w:rsidRPr="002E1C92" w:rsidRDefault="007F6409" w:rsidP="007F6409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7F6409" w:rsidRDefault="007F6409" w:rsidP="007F6409">
            <w:r w:rsidRPr="00544888">
              <w:t>1</w:t>
            </w:r>
            <w:r>
              <w:t>5</w:t>
            </w:r>
            <w:r w:rsidRPr="00544888">
              <w:t>.03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pStyle w:val="12"/>
              <w:tabs>
                <w:tab w:val="clear" w:pos="708"/>
                <w:tab w:val="left" w:pos="360"/>
              </w:tabs>
              <w:snapToGrid w:val="0"/>
              <w:ind w:left="115" w:hanging="65"/>
            </w:pPr>
            <w:proofErr w:type="spellStart"/>
            <w:r w:rsidRPr="003268BF">
              <w:t>Отрисовка</w:t>
            </w:r>
            <w:proofErr w:type="spellEnd"/>
            <w:r w:rsidRPr="003268BF">
              <w:t xml:space="preserve"> планов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spacing w:line="100" w:lineRule="atLeast"/>
              <w:jc w:val="center"/>
            </w:pPr>
          </w:p>
        </w:tc>
        <w:tc>
          <w:tcPr>
            <w:tcW w:w="1650" w:type="dxa"/>
          </w:tcPr>
          <w:p w:rsidR="007F6409" w:rsidRPr="002E1C92" w:rsidRDefault="007F6409" w:rsidP="007F6409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</w:tr>
      <w:tr w:rsidR="007F6409" w:rsidRPr="002E1C92" w:rsidTr="00B236FC">
        <w:tc>
          <w:tcPr>
            <w:tcW w:w="560" w:type="dxa"/>
          </w:tcPr>
          <w:p w:rsidR="007F6409" w:rsidRPr="002E1C92" w:rsidRDefault="007F6409" w:rsidP="007F6409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7F6409" w:rsidRPr="00663FAD" w:rsidRDefault="007F6409" w:rsidP="007F6409">
            <w:pPr>
              <w:pStyle w:val="a5"/>
              <w:tabs>
                <w:tab w:val="left" w:pos="430"/>
              </w:tabs>
            </w:pPr>
            <w:r w:rsidRPr="00527C57">
              <w:t>1</w:t>
            </w:r>
            <w:r>
              <w:t>6</w:t>
            </w:r>
            <w:r w:rsidRPr="00527C57">
              <w:t>.03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pStyle w:val="12"/>
              <w:tabs>
                <w:tab w:val="clear" w:pos="708"/>
                <w:tab w:val="left" w:pos="360"/>
              </w:tabs>
              <w:snapToGrid w:val="0"/>
              <w:ind w:left="115" w:hanging="65"/>
            </w:pPr>
            <w:r w:rsidRPr="003268BF">
              <w:t>Производство топографических съёмок при помощи электронных средств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spacing w:line="100" w:lineRule="atLeast"/>
              <w:jc w:val="center"/>
            </w:pPr>
          </w:p>
        </w:tc>
        <w:tc>
          <w:tcPr>
            <w:tcW w:w="1650" w:type="dxa"/>
          </w:tcPr>
          <w:p w:rsidR="007F6409" w:rsidRPr="002E1C92" w:rsidRDefault="007F6409" w:rsidP="007F6409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</w:tr>
      <w:tr w:rsidR="007F6409" w:rsidRPr="002E1C92" w:rsidTr="007F6409">
        <w:tc>
          <w:tcPr>
            <w:tcW w:w="560" w:type="dxa"/>
          </w:tcPr>
          <w:p w:rsidR="007F6409" w:rsidRPr="002E1C92" w:rsidRDefault="007F6409" w:rsidP="007F6409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7F6409" w:rsidRDefault="007F6409" w:rsidP="007F6409">
            <w:r w:rsidRPr="006A35C9">
              <w:t>1</w:t>
            </w:r>
            <w:r>
              <w:t>7</w:t>
            </w:r>
            <w:r w:rsidRPr="006A35C9">
              <w:t>.03</w:t>
            </w:r>
          </w:p>
        </w:tc>
        <w:tc>
          <w:tcPr>
            <w:tcW w:w="5236" w:type="dxa"/>
          </w:tcPr>
          <w:p w:rsidR="007F6409" w:rsidRPr="003268BF" w:rsidRDefault="007F6409" w:rsidP="007F6409">
            <w:pPr>
              <w:pStyle w:val="12"/>
              <w:tabs>
                <w:tab w:val="clear" w:pos="708"/>
                <w:tab w:val="left" w:pos="360"/>
              </w:tabs>
              <w:snapToGrid w:val="0"/>
              <w:ind w:left="115" w:hanging="65"/>
            </w:pPr>
            <w:r w:rsidRPr="003268BF">
              <w:t>Производство топографических съёмок при помощи электронных средств</w:t>
            </w:r>
          </w:p>
        </w:tc>
        <w:tc>
          <w:tcPr>
            <w:tcW w:w="1167" w:type="dxa"/>
          </w:tcPr>
          <w:p w:rsidR="007F6409" w:rsidRPr="003268BF" w:rsidRDefault="007F6409" w:rsidP="007F6409">
            <w:pPr>
              <w:spacing w:line="100" w:lineRule="atLeast"/>
              <w:jc w:val="center"/>
            </w:pPr>
          </w:p>
        </w:tc>
        <w:tc>
          <w:tcPr>
            <w:tcW w:w="1650" w:type="dxa"/>
          </w:tcPr>
          <w:p w:rsidR="007F6409" w:rsidRPr="002E1C92" w:rsidRDefault="007F6409" w:rsidP="007F6409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</w:tr>
      <w:tr w:rsidR="007F6409" w:rsidRPr="002E1C92" w:rsidTr="007F6409">
        <w:tc>
          <w:tcPr>
            <w:tcW w:w="560" w:type="dxa"/>
          </w:tcPr>
          <w:p w:rsidR="007F6409" w:rsidRPr="002E1C92" w:rsidRDefault="007F6409" w:rsidP="007F6409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7F6409" w:rsidRDefault="007F6409" w:rsidP="007F6409">
            <w:r w:rsidRPr="006A35C9">
              <w:t>1</w:t>
            </w:r>
            <w:r>
              <w:t>8</w:t>
            </w:r>
            <w:r w:rsidRPr="006A35C9">
              <w:t>.03</w:t>
            </w:r>
          </w:p>
        </w:tc>
        <w:tc>
          <w:tcPr>
            <w:tcW w:w="5236" w:type="dxa"/>
          </w:tcPr>
          <w:p w:rsidR="007F6409" w:rsidRPr="003268BF" w:rsidRDefault="007F6409" w:rsidP="007F6409">
            <w:pPr>
              <w:pStyle w:val="12"/>
              <w:tabs>
                <w:tab w:val="clear" w:pos="708"/>
                <w:tab w:val="left" w:pos="360"/>
              </w:tabs>
              <w:snapToGrid w:val="0"/>
              <w:ind w:left="115" w:hanging="65"/>
            </w:pPr>
            <w:r w:rsidRPr="003268BF">
              <w:t>Обработка полевых материалов</w:t>
            </w:r>
          </w:p>
        </w:tc>
        <w:tc>
          <w:tcPr>
            <w:tcW w:w="1167" w:type="dxa"/>
          </w:tcPr>
          <w:p w:rsidR="007F6409" w:rsidRPr="003268BF" w:rsidRDefault="007F6409" w:rsidP="007F6409">
            <w:pPr>
              <w:spacing w:line="100" w:lineRule="atLeast"/>
              <w:jc w:val="center"/>
            </w:pPr>
          </w:p>
        </w:tc>
        <w:tc>
          <w:tcPr>
            <w:tcW w:w="1650" w:type="dxa"/>
          </w:tcPr>
          <w:p w:rsidR="007F6409" w:rsidRPr="002E1C92" w:rsidRDefault="007F6409" w:rsidP="007F6409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</w:tr>
      <w:tr w:rsidR="007F6409" w:rsidRPr="002E1C92" w:rsidTr="007F6409">
        <w:tc>
          <w:tcPr>
            <w:tcW w:w="560" w:type="dxa"/>
          </w:tcPr>
          <w:p w:rsidR="007F6409" w:rsidRPr="002E1C92" w:rsidRDefault="007F6409" w:rsidP="007F6409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7F6409" w:rsidRDefault="007F6409" w:rsidP="007F6409">
            <w:r w:rsidRPr="006A35C9">
              <w:t>1</w:t>
            </w:r>
            <w:r>
              <w:t>9</w:t>
            </w:r>
            <w:r w:rsidRPr="006A35C9">
              <w:t>.03</w:t>
            </w:r>
          </w:p>
        </w:tc>
        <w:tc>
          <w:tcPr>
            <w:tcW w:w="5236" w:type="dxa"/>
          </w:tcPr>
          <w:p w:rsidR="007F6409" w:rsidRPr="003268BF" w:rsidRDefault="007F6409" w:rsidP="007F6409">
            <w:pPr>
              <w:pStyle w:val="12"/>
              <w:tabs>
                <w:tab w:val="clear" w:pos="708"/>
                <w:tab w:val="left" w:pos="360"/>
              </w:tabs>
              <w:snapToGrid w:val="0"/>
              <w:ind w:left="115" w:hanging="65"/>
            </w:pPr>
            <w:r w:rsidRPr="003268BF">
              <w:t>Обработка полевых материалов</w:t>
            </w:r>
          </w:p>
        </w:tc>
        <w:tc>
          <w:tcPr>
            <w:tcW w:w="1167" w:type="dxa"/>
          </w:tcPr>
          <w:p w:rsidR="007F6409" w:rsidRPr="003268BF" w:rsidRDefault="007F6409" w:rsidP="007F6409">
            <w:pPr>
              <w:spacing w:line="100" w:lineRule="atLeast"/>
              <w:jc w:val="center"/>
            </w:pPr>
          </w:p>
        </w:tc>
        <w:tc>
          <w:tcPr>
            <w:tcW w:w="1650" w:type="dxa"/>
          </w:tcPr>
          <w:p w:rsidR="007F6409" w:rsidRPr="002E1C92" w:rsidRDefault="007F6409" w:rsidP="007F6409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</w:tr>
      <w:tr w:rsidR="007F6409" w:rsidRPr="002E1C92" w:rsidTr="007F6409">
        <w:tc>
          <w:tcPr>
            <w:tcW w:w="560" w:type="dxa"/>
          </w:tcPr>
          <w:p w:rsidR="007F6409" w:rsidRPr="002E1C92" w:rsidRDefault="007F6409" w:rsidP="007F6409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7F6409" w:rsidRDefault="007F6409" w:rsidP="007F6409">
            <w:r>
              <w:t>21</w:t>
            </w:r>
            <w:r w:rsidRPr="006A35C9">
              <w:t>.03</w:t>
            </w:r>
          </w:p>
        </w:tc>
        <w:tc>
          <w:tcPr>
            <w:tcW w:w="5236" w:type="dxa"/>
          </w:tcPr>
          <w:p w:rsidR="007F6409" w:rsidRPr="003268BF" w:rsidRDefault="007F6409" w:rsidP="007F6409">
            <w:pPr>
              <w:pStyle w:val="12"/>
              <w:tabs>
                <w:tab w:val="clear" w:pos="708"/>
                <w:tab w:val="left" w:pos="360"/>
              </w:tabs>
              <w:snapToGrid w:val="0"/>
              <w:ind w:left="115" w:hanging="65"/>
            </w:pPr>
            <w:proofErr w:type="spellStart"/>
            <w:r w:rsidRPr="003268BF">
              <w:t>Отрисовка</w:t>
            </w:r>
            <w:proofErr w:type="spellEnd"/>
            <w:r w:rsidRPr="003268BF">
              <w:t xml:space="preserve"> цифровых планов</w:t>
            </w:r>
          </w:p>
        </w:tc>
        <w:tc>
          <w:tcPr>
            <w:tcW w:w="1167" w:type="dxa"/>
          </w:tcPr>
          <w:p w:rsidR="007F6409" w:rsidRPr="003268BF" w:rsidRDefault="007F6409" w:rsidP="007F6409">
            <w:pPr>
              <w:spacing w:line="100" w:lineRule="atLeast"/>
              <w:jc w:val="center"/>
            </w:pPr>
          </w:p>
        </w:tc>
        <w:tc>
          <w:tcPr>
            <w:tcW w:w="1650" w:type="dxa"/>
          </w:tcPr>
          <w:p w:rsidR="007F6409" w:rsidRPr="002E1C92" w:rsidRDefault="007F6409" w:rsidP="007F6409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</w:tr>
      <w:tr w:rsidR="007F6409" w:rsidRPr="002E1C92" w:rsidTr="007F6409">
        <w:tc>
          <w:tcPr>
            <w:tcW w:w="560" w:type="dxa"/>
          </w:tcPr>
          <w:p w:rsidR="007F6409" w:rsidRPr="002E1C92" w:rsidRDefault="007F6409" w:rsidP="007F6409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7F6409" w:rsidRDefault="007F6409" w:rsidP="007F6409">
            <w:r w:rsidRPr="00910EF0">
              <w:t>2</w:t>
            </w:r>
            <w:r>
              <w:t>2</w:t>
            </w:r>
            <w:r w:rsidRPr="00910EF0">
              <w:t>.03</w:t>
            </w:r>
          </w:p>
        </w:tc>
        <w:tc>
          <w:tcPr>
            <w:tcW w:w="5236" w:type="dxa"/>
          </w:tcPr>
          <w:p w:rsidR="007F6409" w:rsidRPr="003268BF" w:rsidRDefault="007F6409" w:rsidP="007F6409">
            <w:pPr>
              <w:pStyle w:val="12"/>
              <w:tabs>
                <w:tab w:val="clear" w:pos="708"/>
                <w:tab w:val="left" w:pos="360"/>
              </w:tabs>
              <w:snapToGrid w:val="0"/>
              <w:ind w:left="115" w:hanging="65"/>
            </w:pPr>
            <w:proofErr w:type="spellStart"/>
            <w:r w:rsidRPr="003268BF">
              <w:t>Отрисовка</w:t>
            </w:r>
            <w:proofErr w:type="spellEnd"/>
            <w:r w:rsidRPr="003268BF">
              <w:t xml:space="preserve"> цифровых планов</w:t>
            </w:r>
          </w:p>
        </w:tc>
        <w:tc>
          <w:tcPr>
            <w:tcW w:w="1167" w:type="dxa"/>
          </w:tcPr>
          <w:p w:rsidR="007F6409" w:rsidRPr="003268BF" w:rsidRDefault="007F6409" w:rsidP="007F6409">
            <w:pPr>
              <w:spacing w:line="100" w:lineRule="atLeast"/>
              <w:jc w:val="center"/>
            </w:pPr>
          </w:p>
        </w:tc>
        <w:tc>
          <w:tcPr>
            <w:tcW w:w="1650" w:type="dxa"/>
          </w:tcPr>
          <w:p w:rsidR="007F6409" w:rsidRPr="002E1C92" w:rsidRDefault="007F6409" w:rsidP="007F6409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</w:tr>
      <w:tr w:rsidR="007F6409" w:rsidRPr="002E1C92" w:rsidTr="007F6409">
        <w:trPr>
          <w:trHeight w:val="562"/>
        </w:trPr>
        <w:tc>
          <w:tcPr>
            <w:tcW w:w="8273" w:type="dxa"/>
            <w:gridSpan w:val="4"/>
          </w:tcPr>
          <w:p w:rsidR="007F6409" w:rsidRPr="002E1C92" w:rsidRDefault="007F6409" w:rsidP="007F6409">
            <w:pPr>
              <w:suppressAutoHyphens/>
              <w:snapToGrid w:val="0"/>
              <w:spacing w:after="120"/>
              <w:rPr>
                <w:lang w:eastAsia="ar-SA"/>
              </w:rPr>
            </w:pPr>
            <w:r w:rsidRPr="002E1C92">
              <w:rPr>
                <w:bCs/>
                <w:lang w:eastAsia="ar-SA"/>
              </w:rPr>
              <w:t>УП.04 Проведение работ по геодезическому сопровождению строительства и эксплуатации зданий и инженерных сооружений</w:t>
            </w:r>
          </w:p>
        </w:tc>
        <w:tc>
          <w:tcPr>
            <w:tcW w:w="1650" w:type="dxa"/>
          </w:tcPr>
          <w:p w:rsidR="007F6409" w:rsidRPr="002E1C92" w:rsidRDefault="007F6409" w:rsidP="007F6409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</w:tr>
      <w:tr w:rsidR="007F6409" w:rsidRPr="002E1C92" w:rsidTr="00836BC0">
        <w:tc>
          <w:tcPr>
            <w:tcW w:w="560" w:type="dxa"/>
          </w:tcPr>
          <w:p w:rsidR="007F6409" w:rsidRPr="002E1C92" w:rsidRDefault="007F6409" w:rsidP="007F6409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7F6409" w:rsidRDefault="007F6409" w:rsidP="007F6409">
            <w:r w:rsidRPr="00910EF0">
              <w:t>2</w:t>
            </w:r>
            <w:r>
              <w:t>3</w:t>
            </w:r>
            <w:r w:rsidRPr="00910EF0">
              <w:t>.03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pStyle w:val="12"/>
              <w:tabs>
                <w:tab w:val="clear" w:pos="708"/>
                <w:tab w:val="left" w:pos="360"/>
              </w:tabs>
              <w:snapToGrid w:val="0"/>
              <w:ind w:left="0"/>
            </w:pPr>
            <w:r w:rsidRPr="003268BF">
              <w:t>Подготовка материалов для работы на площадке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spacing w:line="100" w:lineRule="atLeast"/>
              <w:jc w:val="center"/>
            </w:pPr>
          </w:p>
        </w:tc>
        <w:tc>
          <w:tcPr>
            <w:tcW w:w="1650" w:type="dxa"/>
          </w:tcPr>
          <w:p w:rsidR="007F6409" w:rsidRPr="002E1C92" w:rsidRDefault="007F6409" w:rsidP="007F6409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</w:tr>
      <w:tr w:rsidR="007F6409" w:rsidRPr="002E1C92" w:rsidTr="00836BC0">
        <w:tc>
          <w:tcPr>
            <w:tcW w:w="560" w:type="dxa"/>
          </w:tcPr>
          <w:p w:rsidR="007F6409" w:rsidRPr="002E1C92" w:rsidRDefault="007F6409" w:rsidP="007F6409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7F6409" w:rsidRDefault="007F6409" w:rsidP="007F6409">
            <w:r w:rsidRPr="00910EF0">
              <w:t>2</w:t>
            </w:r>
            <w:r>
              <w:t>4</w:t>
            </w:r>
            <w:r w:rsidRPr="00910EF0">
              <w:t>.03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pStyle w:val="12"/>
              <w:tabs>
                <w:tab w:val="clear" w:pos="708"/>
                <w:tab w:val="left" w:pos="360"/>
              </w:tabs>
              <w:snapToGrid w:val="0"/>
              <w:ind w:left="0"/>
            </w:pPr>
            <w:r w:rsidRPr="003268BF">
              <w:t>Вынос осей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spacing w:line="100" w:lineRule="atLeast"/>
              <w:jc w:val="center"/>
            </w:pPr>
          </w:p>
        </w:tc>
        <w:tc>
          <w:tcPr>
            <w:tcW w:w="1650" w:type="dxa"/>
          </w:tcPr>
          <w:p w:rsidR="007F6409" w:rsidRPr="002E1C92" w:rsidRDefault="007F6409" w:rsidP="007F6409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</w:tr>
      <w:tr w:rsidR="007F6409" w:rsidRPr="002E1C92" w:rsidTr="00836BC0">
        <w:tc>
          <w:tcPr>
            <w:tcW w:w="560" w:type="dxa"/>
          </w:tcPr>
          <w:p w:rsidR="007F6409" w:rsidRPr="002E1C92" w:rsidRDefault="007F6409" w:rsidP="007F6409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7F6409" w:rsidRDefault="007F6409" w:rsidP="007F6409">
            <w:r w:rsidRPr="00910EF0">
              <w:t>2</w:t>
            </w:r>
            <w:r>
              <w:t>5</w:t>
            </w:r>
            <w:r w:rsidRPr="00910EF0">
              <w:t>.03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pStyle w:val="12"/>
              <w:tabs>
                <w:tab w:val="clear" w:pos="708"/>
                <w:tab w:val="left" w:pos="360"/>
              </w:tabs>
              <w:snapToGrid w:val="0"/>
              <w:ind w:left="0"/>
            </w:pPr>
            <w:r w:rsidRPr="003268BF">
              <w:t>Вынос необходимых элементов сооружения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spacing w:line="100" w:lineRule="atLeast"/>
              <w:jc w:val="center"/>
            </w:pPr>
          </w:p>
        </w:tc>
        <w:tc>
          <w:tcPr>
            <w:tcW w:w="1650" w:type="dxa"/>
          </w:tcPr>
          <w:p w:rsidR="007F6409" w:rsidRPr="002E1C92" w:rsidRDefault="007F6409" w:rsidP="007F6409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</w:tr>
      <w:tr w:rsidR="007F6409" w:rsidRPr="002E1C92" w:rsidTr="00836BC0">
        <w:tc>
          <w:tcPr>
            <w:tcW w:w="560" w:type="dxa"/>
          </w:tcPr>
          <w:p w:rsidR="007F6409" w:rsidRPr="002E1C92" w:rsidRDefault="007F6409" w:rsidP="007F6409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7F6409" w:rsidRDefault="007F6409" w:rsidP="007F6409">
            <w:r w:rsidRPr="00910EF0">
              <w:t>2</w:t>
            </w:r>
            <w:r>
              <w:t>6</w:t>
            </w:r>
            <w:r w:rsidRPr="00910EF0">
              <w:t>.03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pStyle w:val="12"/>
              <w:tabs>
                <w:tab w:val="clear" w:pos="708"/>
                <w:tab w:val="left" w:pos="360"/>
              </w:tabs>
              <w:snapToGrid w:val="0"/>
              <w:ind w:left="0"/>
            </w:pPr>
            <w:r w:rsidRPr="003268BF">
              <w:t>Передача отметок на дно котлована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spacing w:line="100" w:lineRule="atLeast"/>
              <w:jc w:val="center"/>
            </w:pPr>
          </w:p>
        </w:tc>
        <w:tc>
          <w:tcPr>
            <w:tcW w:w="1650" w:type="dxa"/>
          </w:tcPr>
          <w:p w:rsidR="007F6409" w:rsidRPr="002E1C92" w:rsidRDefault="007F6409" w:rsidP="007F6409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</w:tr>
      <w:tr w:rsidR="007F6409" w:rsidRPr="002E1C92" w:rsidTr="00836BC0">
        <w:tc>
          <w:tcPr>
            <w:tcW w:w="560" w:type="dxa"/>
          </w:tcPr>
          <w:p w:rsidR="007F6409" w:rsidRPr="002E1C92" w:rsidRDefault="007F6409" w:rsidP="007F6409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7F6409" w:rsidRDefault="007F6409" w:rsidP="007F6409">
            <w:r w:rsidRPr="00910EF0">
              <w:t>2</w:t>
            </w:r>
            <w:r>
              <w:t>8</w:t>
            </w:r>
            <w:r w:rsidRPr="00910EF0">
              <w:t>.03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pStyle w:val="12"/>
              <w:tabs>
                <w:tab w:val="clear" w:pos="708"/>
                <w:tab w:val="left" w:pos="360"/>
              </w:tabs>
              <w:snapToGrid w:val="0"/>
              <w:ind w:left="0"/>
            </w:pPr>
            <w:r w:rsidRPr="003268BF">
              <w:t>Передача отметок на дно котлована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spacing w:line="100" w:lineRule="atLeast"/>
              <w:jc w:val="center"/>
            </w:pPr>
          </w:p>
        </w:tc>
        <w:tc>
          <w:tcPr>
            <w:tcW w:w="1650" w:type="dxa"/>
          </w:tcPr>
          <w:p w:rsidR="007F6409" w:rsidRPr="002E1C92" w:rsidRDefault="007F6409" w:rsidP="007F6409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</w:tr>
      <w:tr w:rsidR="007F6409" w:rsidRPr="002E1C92" w:rsidTr="00836BC0">
        <w:tc>
          <w:tcPr>
            <w:tcW w:w="560" w:type="dxa"/>
          </w:tcPr>
          <w:p w:rsidR="007F6409" w:rsidRPr="002E1C92" w:rsidRDefault="007F6409" w:rsidP="007F6409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7F6409" w:rsidRDefault="007F6409" w:rsidP="007F6409">
            <w:r w:rsidRPr="00910EF0">
              <w:t>2</w:t>
            </w:r>
            <w:r>
              <w:t>9</w:t>
            </w:r>
            <w:r w:rsidRPr="00910EF0">
              <w:t>.03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pStyle w:val="12"/>
              <w:tabs>
                <w:tab w:val="clear" w:pos="708"/>
                <w:tab w:val="left" w:pos="360"/>
              </w:tabs>
              <w:snapToGrid w:val="0"/>
              <w:ind w:left="0"/>
            </w:pPr>
            <w:r w:rsidRPr="003268BF">
              <w:t>Передача отметок на горизонт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spacing w:line="100" w:lineRule="atLeast"/>
              <w:jc w:val="center"/>
            </w:pPr>
          </w:p>
        </w:tc>
        <w:tc>
          <w:tcPr>
            <w:tcW w:w="1650" w:type="dxa"/>
          </w:tcPr>
          <w:p w:rsidR="007F6409" w:rsidRPr="002E1C92" w:rsidRDefault="007F6409" w:rsidP="007F6409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</w:tr>
      <w:tr w:rsidR="007F6409" w:rsidRPr="002E1C92" w:rsidTr="00836BC0">
        <w:tc>
          <w:tcPr>
            <w:tcW w:w="560" w:type="dxa"/>
          </w:tcPr>
          <w:p w:rsidR="007F6409" w:rsidRPr="002E1C92" w:rsidRDefault="007F6409" w:rsidP="007F6409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7F6409" w:rsidRDefault="007F6409" w:rsidP="007F6409">
            <w:r>
              <w:t>30</w:t>
            </w:r>
            <w:r w:rsidRPr="00910EF0">
              <w:t>.03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pStyle w:val="12"/>
              <w:tabs>
                <w:tab w:val="clear" w:pos="708"/>
                <w:tab w:val="left" w:pos="360"/>
              </w:tabs>
              <w:snapToGrid w:val="0"/>
              <w:ind w:left="0"/>
            </w:pPr>
            <w:r w:rsidRPr="003268BF">
              <w:t>Подготовка материалов для изысканий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spacing w:line="100" w:lineRule="atLeast"/>
              <w:jc w:val="center"/>
            </w:pPr>
          </w:p>
        </w:tc>
        <w:tc>
          <w:tcPr>
            <w:tcW w:w="1650" w:type="dxa"/>
          </w:tcPr>
          <w:p w:rsidR="007F6409" w:rsidRPr="002E1C92" w:rsidRDefault="007F6409" w:rsidP="007F6409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</w:tr>
      <w:tr w:rsidR="007F6409" w:rsidRPr="002E1C92" w:rsidTr="00836BC0">
        <w:tc>
          <w:tcPr>
            <w:tcW w:w="560" w:type="dxa"/>
          </w:tcPr>
          <w:p w:rsidR="007F6409" w:rsidRPr="002E1C92" w:rsidRDefault="007F6409" w:rsidP="007F6409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7F6409" w:rsidRPr="00663FAD" w:rsidRDefault="007F6409" w:rsidP="007F6409">
            <w:pPr>
              <w:pStyle w:val="a5"/>
              <w:tabs>
                <w:tab w:val="left" w:pos="430"/>
              </w:tabs>
            </w:pPr>
            <w:r>
              <w:t>3</w:t>
            </w:r>
            <w:r w:rsidRPr="00527C57">
              <w:t>1.03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pStyle w:val="12"/>
              <w:tabs>
                <w:tab w:val="clear" w:pos="708"/>
                <w:tab w:val="left" w:pos="360"/>
              </w:tabs>
              <w:snapToGrid w:val="0"/>
              <w:ind w:left="0"/>
            </w:pPr>
            <w:r w:rsidRPr="003268BF">
              <w:t>Производство работ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spacing w:line="100" w:lineRule="atLeast"/>
              <w:jc w:val="center"/>
            </w:pPr>
          </w:p>
        </w:tc>
        <w:tc>
          <w:tcPr>
            <w:tcW w:w="1650" w:type="dxa"/>
          </w:tcPr>
          <w:p w:rsidR="007F6409" w:rsidRPr="002E1C92" w:rsidRDefault="007F6409" w:rsidP="007F6409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</w:tr>
      <w:tr w:rsidR="007F6409" w:rsidRPr="002E1C92" w:rsidTr="00836BC0">
        <w:tc>
          <w:tcPr>
            <w:tcW w:w="560" w:type="dxa"/>
          </w:tcPr>
          <w:p w:rsidR="007F6409" w:rsidRPr="002E1C92" w:rsidRDefault="007F6409" w:rsidP="007F6409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7F6409" w:rsidRPr="00663FAD" w:rsidRDefault="007F6409" w:rsidP="007F6409">
            <w:pPr>
              <w:pStyle w:val="a5"/>
              <w:tabs>
                <w:tab w:val="left" w:pos="430"/>
              </w:tabs>
            </w:pPr>
            <w:r>
              <w:t>01.04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pStyle w:val="12"/>
              <w:tabs>
                <w:tab w:val="clear" w:pos="708"/>
                <w:tab w:val="left" w:pos="360"/>
              </w:tabs>
              <w:snapToGrid w:val="0"/>
              <w:ind w:left="0"/>
            </w:pPr>
            <w:r w:rsidRPr="007F6409">
              <w:t>Производство работ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spacing w:line="100" w:lineRule="atLeast"/>
              <w:jc w:val="center"/>
            </w:pPr>
          </w:p>
        </w:tc>
        <w:tc>
          <w:tcPr>
            <w:tcW w:w="1650" w:type="dxa"/>
          </w:tcPr>
          <w:p w:rsidR="007F6409" w:rsidRPr="002E1C92" w:rsidRDefault="007F6409" w:rsidP="007F6409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</w:tr>
      <w:tr w:rsidR="007F6409" w:rsidRPr="002E1C92" w:rsidTr="00836BC0">
        <w:tc>
          <w:tcPr>
            <w:tcW w:w="560" w:type="dxa"/>
          </w:tcPr>
          <w:p w:rsidR="007F6409" w:rsidRPr="002E1C92" w:rsidRDefault="007F6409" w:rsidP="007F6409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7F6409" w:rsidRPr="00663FAD" w:rsidRDefault="007F6409" w:rsidP="007F6409">
            <w:pPr>
              <w:pStyle w:val="a5"/>
              <w:tabs>
                <w:tab w:val="left" w:pos="430"/>
              </w:tabs>
            </w:pPr>
            <w:r>
              <w:t>02.04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pStyle w:val="12"/>
              <w:tabs>
                <w:tab w:val="clear" w:pos="708"/>
                <w:tab w:val="left" w:pos="360"/>
              </w:tabs>
              <w:snapToGrid w:val="0"/>
              <w:ind w:left="0"/>
            </w:pPr>
            <w:r w:rsidRPr="003268BF">
              <w:t>Работы по составлению планов подземных коммуникаций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spacing w:line="100" w:lineRule="atLeast"/>
              <w:jc w:val="center"/>
            </w:pPr>
          </w:p>
        </w:tc>
        <w:tc>
          <w:tcPr>
            <w:tcW w:w="1650" w:type="dxa"/>
          </w:tcPr>
          <w:p w:rsidR="007F6409" w:rsidRPr="002E1C92" w:rsidRDefault="007F6409" w:rsidP="007F6409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</w:tr>
      <w:tr w:rsidR="007F6409" w:rsidRPr="002E1C92" w:rsidTr="00836BC0">
        <w:tc>
          <w:tcPr>
            <w:tcW w:w="560" w:type="dxa"/>
          </w:tcPr>
          <w:p w:rsidR="007F6409" w:rsidRPr="002E1C92" w:rsidRDefault="007F6409" w:rsidP="007F6409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7F6409" w:rsidRPr="00663FAD" w:rsidRDefault="007F6409" w:rsidP="007F6409">
            <w:pPr>
              <w:pStyle w:val="a5"/>
              <w:tabs>
                <w:tab w:val="left" w:pos="430"/>
              </w:tabs>
            </w:pPr>
            <w:r>
              <w:t>04.04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pStyle w:val="12"/>
              <w:tabs>
                <w:tab w:val="clear" w:pos="708"/>
                <w:tab w:val="left" w:pos="360"/>
              </w:tabs>
              <w:snapToGrid w:val="0"/>
              <w:ind w:left="0"/>
            </w:pPr>
            <w:r w:rsidRPr="003268BF">
              <w:t>Изучение техники безопасности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spacing w:line="100" w:lineRule="atLeast"/>
              <w:jc w:val="center"/>
            </w:pPr>
          </w:p>
        </w:tc>
        <w:tc>
          <w:tcPr>
            <w:tcW w:w="1650" w:type="dxa"/>
          </w:tcPr>
          <w:p w:rsidR="007F6409" w:rsidRPr="002E1C92" w:rsidRDefault="007F6409" w:rsidP="007F6409">
            <w:pPr>
              <w:suppressAutoHyphens/>
              <w:snapToGrid w:val="0"/>
              <w:spacing w:after="120"/>
              <w:rPr>
                <w:lang w:eastAsia="ar-SA"/>
              </w:rPr>
            </w:pPr>
          </w:p>
        </w:tc>
      </w:tr>
      <w:tr w:rsidR="007F6409" w:rsidRPr="002E1C92" w:rsidTr="00D9798A">
        <w:tc>
          <w:tcPr>
            <w:tcW w:w="560" w:type="dxa"/>
          </w:tcPr>
          <w:p w:rsidR="007F6409" w:rsidRPr="002E1C92" w:rsidRDefault="007F6409" w:rsidP="007F6409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7F6409" w:rsidRPr="00663FAD" w:rsidRDefault="007F6409" w:rsidP="007F6409">
            <w:pPr>
              <w:pStyle w:val="a5"/>
              <w:tabs>
                <w:tab w:val="left" w:pos="430"/>
              </w:tabs>
            </w:pPr>
            <w:r>
              <w:t>05.04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pStyle w:val="12"/>
              <w:tabs>
                <w:tab w:val="clear" w:pos="708"/>
                <w:tab w:val="left" w:pos="360"/>
              </w:tabs>
              <w:ind w:left="0"/>
            </w:pPr>
            <w:r>
              <w:t>Оформление</w:t>
            </w:r>
            <w:r w:rsidRPr="003268BF">
              <w:t xml:space="preserve"> отчета о практике</w:t>
            </w:r>
          </w:p>
        </w:tc>
        <w:tc>
          <w:tcPr>
            <w:tcW w:w="1167" w:type="dxa"/>
          </w:tcPr>
          <w:p w:rsidR="007F6409" w:rsidRPr="002E1C92" w:rsidRDefault="007F6409" w:rsidP="007F6409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1650" w:type="dxa"/>
          </w:tcPr>
          <w:p w:rsidR="007F6409" w:rsidRPr="002E1C92" w:rsidRDefault="007F6409" w:rsidP="007F6409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</w:tr>
      <w:tr w:rsidR="007F6409" w:rsidRPr="002E1C92" w:rsidTr="00D9798A">
        <w:tc>
          <w:tcPr>
            <w:tcW w:w="560" w:type="dxa"/>
          </w:tcPr>
          <w:p w:rsidR="007F6409" w:rsidRPr="002E1C92" w:rsidRDefault="007F6409" w:rsidP="007F6409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7F6409" w:rsidRPr="00663FAD" w:rsidRDefault="007F6409" w:rsidP="007F6409">
            <w:pPr>
              <w:pStyle w:val="a5"/>
              <w:tabs>
                <w:tab w:val="left" w:pos="430"/>
              </w:tabs>
            </w:pPr>
            <w:r>
              <w:t>06.04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409" w:rsidRDefault="007F6409" w:rsidP="007F6409">
            <w:pPr>
              <w:pStyle w:val="12"/>
              <w:tabs>
                <w:tab w:val="clear" w:pos="708"/>
                <w:tab w:val="left" w:pos="360"/>
              </w:tabs>
              <w:ind w:left="180"/>
            </w:pPr>
            <w:r w:rsidRPr="003268BF">
              <w:t>Организация работ бригады геодезистов при изысканиях</w:t>
            </w:r>
          </w:p>
        </w:tc>
        <w:tc>
          <w:tcPr>
            <w:tcW w:w="1167" w:type="dxa"/>
          </w:tcPr>
          <w:p w:rsidR="007F6409" w:rsidRPr="002E1C92" w:rsidRDefault="007F6409" w:rsidP="007F6409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1650" w:type="dxa"/>
          </w:tcPr>
          <w:p w:rsidR="007F6409" w:rsidRPr="002E1C92" w:rsidRDefault="007F6409" w:rsidP="007F6409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</w:tr>
      <w:tr w:rsidR="007F6409" w:rsidRPr="002E1C92" w:rsidTr="00D9798A">
        <w:tc>
          <w:tcPr>
            <w:tcW w:w="560" w:type="dxa"/>
          </w:tcPr>
          <w:p w:rsidR="007F6409" w:rsidRPr="002E1C92" w:rsidRDefault="007F6409" w:rsidP="007F6409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7F6409" w:rsidRPr="00663FAD" w:rsidRDefault="007F6409" w:rsidP="007F6409">
            <w:pPr>
              <w:pStyle w:val="a5"/>
              <w:tabs>
                <w:tab w:val="left" w:pos="430"/>
              </w:tabs>
            </w:pPr>
            <w:r>
              <w:t>07.04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pStyle w:val="12"/>
              <w:tabs>
                <w:tab w:val="clear" w:pos="708"/>
                <w:tab w:val="left" w:pos="360"/>
              </w:tabs>
              <w:snapToGrid w:val="0"/>
              <w:ind w:left="180"/>
            </w:pPr>
            <w:r w:rsidRPr="003268BF">
              <w:t>Организация работ бригады геодезистов при изысканиях</w:t>
            </w:r>
          </w:p>
        </w:tc>
        <w:tc>
          <w:tcPr>
            <w:tcW w:w="1167" w:type="dxa"/>
          </w:tcPr>
          <w:p w:rsidR="007F6409" w:rsidRPr="002E1C92" w:rsidRDefault="007F6409" w:rsidP="007F6409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1650" w:type="dxa"/>
          </w:tcPr>
          <w:p w:rsidR="007F6409" w:rsidRPr="002E1C92" w:rsidRDefault="007F6409" w:rsidP="007F6409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</w:tr>
      <w:tr w:rsidR="007F6409" w:rsidRPr="002E1C92" w:rsidTr="00D9798A">
        <w:tc>
          <w:tcPr>
            <w:tcW w:w="560" w:type="dxa"/>
          </w:tcPr>
          <w:p w:rsidR="007F6409" w:rsidRPr="002E1C92" w:rsidRDefault="007F6409" w:rsidP="007F6409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7F6409" w:rsidRPr="00663FAD" w:rsidRDefault="007F6409" w:rsidP="007F6409">
            <w:pPr>
              <w:pStyle w:val="a5"/>
              <w:tabs>
                <w:tab w:val="left" w:pos="430"/>
              </w:tabs>
            </w:pPr>
            <w:r>
              <w:t>08.04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pStyle w:val="12"/>
              <w:tabs>
                <w:tab w:val="clear" w:pos="708"/>
                <w:tab w:val="left" w:pos="360"/>
              </w:tabs>
              <w:snapToGrid w:val="0"/>
              <w:ind w:left="180"/>
            </w:pPr>
            <w:r w:rsidRPr="003268BF">
              <w:t>Согласование работы нескольких бригад</w:t>
            </w:r>
          </w:p>
        </w:tc>
        <w:tc>
          <w:tcPr>
            <w:tcW w:w="1167" w:type="dxa"/>
          </w:tcPr>
          <w:p w:rsidR="007F6409" w:rsidRPr="002E1C92" w:rsidRDefault="007F6409" w:rsidP="007F6409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1650" w:type="dxa"/>
          </w:tcPr>
          <w:p w:rsidR="007F6409" w:rsidRPr="002E1C92" w:rsidRDefault="007F6409" w:rsidP="007F6409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</w:tr>
      <w:tr w:rsidR="007F6409" w:rsidRPr="002E1C92" w:rsidTr="00D9798A">
        <w:tc>
          <w:tcPr>
            <w:tcW w:w="560" w:type="dxa"/>
          </w:tcPr>
          <w:p w:rsidR="007F6409" w:rsidRPr="002E1C92" w:rsidRDefault="007F6409" w:rsidP="007F6409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7F6409" w:rsidRPr="00663FAD" w:rsidRDefault="007F6409" w:rsidP="007F6409">
            <w:pPr>
              <w:pStyle w:val="a5"/>
              <w:tabs>
                <w:tab w:val="left" w:pos="430"/>
              </w:tabs>
            </w:pPr>
            <w:r>
              <w:t>09.04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pStyle w:val="12"/>
              <w:tabs>
                <w:tab w:val="clear" w:pos="708"/>
                <w:tab w:val="left" w:pos="360"/>
              </w:tabs>
              <w:snapToGrid w:val="0"/>
              <w:ind w:left="180"/>
            </w:pPr>
            <w:r w:rsidRPr="003268BF">
              <w:t>Руководство геодезическими работами на стройке</w:t>
            </w:r>
          </w:p>
        </w:tc>
        <w:tc>
          <w:tcPr>
            <w:tcW w:w="1167" w:type="dxa"/>
          </w:tcPr>
          <w:p w:rsidR="007F6409" w:rsidRPr="002E1C92" w:rsidRDefault="007F6409" w:rsidP="007F6409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1650" w:type="dxa"/>
          </w:tcPr>
          <w:p w:rsidR="007F6409" w:rsidRPr="002E1C92" w:rsidRDefault="007F6409" w:rsidP="007F6409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</w:tr>
      <w:tr w:rsidR="007F6409" w:rsidRPr="002E1C92" w:rsidTr="00D9798A">
        <w:tc>
          <w:tcPr>
            <w:tcW w:w="560" w:type="dxa"/>
          </w:tcPr>
          <w:p w:rsidR="007F6409" w:rsidRPr="002E1C92" w:rsidRDefault="007F6409" w:rsidP="007F6409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7F6409" w:rsidRPr="00663FAD" w:rsidRDefault="007F6409" w:rsidP="007F6409">
            <w:pPr>
              <w:pStyle w:val="a5"/>
              <w:tabs>
                <w:tab w:val="left" w:pos="430"/>
              </w:tabs>
            </w:pPr>
            <w:r>
              <w:t>11.04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pStyle w:val="12"/>
              <w:tabs>
                <w:tab w:val="clear" w:pos="708"/>
                <w:tab w:val="left" w:pos="360"/>
              </w:tabs>
              <w:snapToGrid w:val="0"/>
              <w:ind w:left="180"/>
            </w:pPr>
            <w:r w:rsidRPr="003268BF">
              <w:t>Организация оборота документации</w:t>
            </w:r>
          </w:p>
        </w:tc>
        <w:tc>
          <w:tcPr>
            <w:tcW w:w="1167" w:type="dxa"/>
          </w:tcPr>
          <w:p w:rsidR="007F6409" w:rsidRPr="002E1C92" w:rsidRDefault="007F6409" w:rsidP="007F6409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1650" w:type="dxa"/>
          </w:tcPr>
          <w:p w:rsidR="007F6409" w:rsidRPr="002E1C92" w:rsidRDefault="007F6409" w:rsidP="007F6409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</w:tr>
      <w:tr w:rsidR="007F6409" w:rsidRPr="002E1C92" w:rsidTr="00D9798A">
        <w:tc>
          <w:tcPr>
            <w:tcW w:w="560" w:type="dxa"/>
          </w:tcPr>
          <w:p w:rsidR="007F6409" w:rsidRPr="002E1C92" w:rsidRDefault="007F6409" w:rsidP="007F6409">
            <w:pPr>
              <w:pStyle w:val="a3"/>
              <w:numPr>
                <w:ilvl w:val="0"/>
                <w:numId w:val="33"/>
              </w:numPr>
              <w:suppressAutoHyphens/>
              <w:spacing w:after="200"/>
              <w:ind w:left="-4" w:firstLine="0"/>
              <w:rPr>
                <w:lang w:eastAsia="ar-SA"/>
              </w:rPr>
            </w:pPr>
          </w:p>
        </w:tc>
        <w:tc>
          <w:tcPr>
            <w:tcW w:w="1310" w:type="dxa"/>
          </w:tcPr>
          <w:p w:rsidR="007F6409" w:rsidRPr="00F43312" w:rsidRDefault="007F6409" w:rsidP="007F640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12.04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409" w:rsidRPr="003268BF" w:rsidRDefault="007F6409" w:rsidP="007F6409">
            <w:pPr>
              <w:pStyle w:val="12"/>
              <w:tabs>
                <w:tab w:val="clear" w:pos="708"/>
                <w:tab w:val="left" w:pos="360"/>
              </w:tabs>
              <w:snapToGrid w:val="0"/>
              <w:ind w:left="180"/>
            </w:pPr>
            <w:r>
              <w:t>Защита отчета о практике</w:t>
            </w:r>
          </w:p>
        </w:tc>
        <w:tc>
          <w:tcPr>
            <w:tcW w:w="1167" w:type="dxa"/>
          </w:tcPr>
          <w:p w:rsidR="007F6409" w:rsidRPr="002E1C92" w:rsidRDefault="007F6409" w:rsidP="007F6409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  <w:tc>
          <w:tcPr>
            <w:tcW w:w="1650" w:type="dxa"/>
          </w:tcPr>
          <w:p w:rsidR="007F6409" w:rsidRPr="002E1C92" w:rsidRDefault="007F6409" w:rsidP="007F6409">
            <w:pPr>
              <w:suppressAutoHyphens/>
              <w:snapToGrid w:val="0"/>
              <w:spacing w:after="200"/>
              <w:rPr>
                <w:lang w:eastAsia="ar-SA"/>
              </w:rPr>
            </w:pPr>
          </w:p>
        </w:tc>
      </w:tr>
    </w:tbl>
    <w:p w:rsidR="007F6409" w:rsidRDefault="007F6409" w:rsidP="009B5BDE">
      <w:pPr>
        <w:rPr>
          <w:rFonts w:asciiTheme="majorBidi" w:hAnsiTheme="majorBidi" w:cstheme="majorBidi"/>
          <w:sz w:val="28"/>
          <w:szCs w:val="28"/>
        </w:rPr>
      </w:pPr>
      <w:bookmarkStart w:id="2" w:name="_GoBack"/>
      <w:bookmarkEnd w:id="2"/>
    </w:p>
    <w:p w:rsidR="0084729A" w:rsidRPr="00EF00EB" w:rsidRDefault="007F6409" w:rsidP="007F6409">
      <w:pPr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textWrapping" w:clear="all"/>
      </w:r>
      <w:r w:rsidR="004B5C11">
        <w:rPr>
          <w:sz w:val="28"/>
          <w:szCs w:val="28"/>
        </w:rPr>
        <w:t>МП</w:t>
      </w:r>
    </w:p>
    <w:sectPr w:rsidR="0084729A" w:rsidRPr="00EF00EB" w:rsidSect="003814AE">
      <w:footerReference w:type="default" r:id="rId16"/>
      <w:pgSz w:w="11906" w:h="16838"/>
      <w:pgMar w:top="1134" w:right="567" w:bottom="1134" w:left="1134" w:header="90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08D" w:rsidRDefault="0028708D" w:rsidP="007E30AB">
      <w:r>
        <w:separator/>
      </w:r>
    </w:p>
  </w:endnote>
  <w:endnote w:type="continuationSeparator" w:id="0">
    <w:p w:rsidR="0028708D" w:rsidRDefault="0028708D" w:rsidP="007E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928054"/>
      <w:docPartObj>
        <w:docPartGallery w:val="Page Numbers (Bottom of Page)"/>
        <w:docPartUnique/>
      </w:docPartObj>
    </w:sdtPr>
    <w:sdtContent>
      <w:p w:rsidR="009F0069" w:rsidRDefault="009F006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40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9F0069" w:rsidRDefault="009F00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08D" w:rsidRDefault="0028708D" w:rsidP="007E30AB">
      <w:r>
        <w:separator/>
      </w:r>
    </w:p>
  </w:footnote>
  <w:footnote w:type="continuationSeparator" w:id="0">
    <w:p w:rsidR="0028708D" w:rsidRDefault="0028708D" w:rsidP="007E3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3003ACA"/>
    <w:multiLevelType w:val="hybridMultilevel"/>
    <w:tmpl w:val="2D800E56"/>
    <w:lvl w:ilvl="0" w:tplc="749E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D26CF"/>
    <w:multiLevelType w:val="hybridMultilevel"/>
    <w:tmpl w:val="C0AE8E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A6667"/>
    <w:multiLevelType w:val="hybridMultilevel"/>
    <w:tmpl w:val="788881A6"/>
    <w:lvl w:ilvl="0" w:tplc="04190011">
      <w:start w:val="1"/>
      <w:numFmt w:val="decimal"/>
      <w:lvlText w:val="%1)"/>
      <w:lvlJc w:val="left"/>
      <w:pPr>
        <w:ind w:left="1752" w:hanging="360"/>
      </w:pPr>
    </w:lvl>
    <w:lvl w:ilvl="1" w:tplc="04190019" w:tentative="1">
      <w:start w:val="1"/>
      <w:numFmt w:val="lowerLetter"/>
      <w:lvlText w:val="%2."/>
      <w:lvlJc w:val="left"/>
      <w:pPr>
        <w:ind w:left="2472" w:hanging="360"/>
      </w:pPr>
    </w:lvl>
    <w:lvl w:ilvl="2" w:tplc="0419001B" w:tentative="1">
      <w:start w:val="1"/>
      <w:numFmt w:val="lowerRoman"/>
      <w:lvlText w:val="%3."/>
      <w:lvlJc w:val="right"/>
      <w:pPr>
        <w:ind w:left="3192" w:hanging="180"/>
      </w:pPr>
    </w:lvl>
    <w:lvl w:ilvl="3" w:tplc="0419000F" w:tentative="1">
      <w:start w:val="1"/>
      <w:numFmt w:val="decimal"/>
      <w:lvlText w:val="%4."/>
      <w:lvlJc w:val="left"/>
      <w:pPr>
        <w:ind w:left="3912" w:hanging="360"/>
      </w:pPr>
    </w:lvl>
    <w:lvl w:ilvl="4" w:tplc="04190019" w:tentative="1">
      <w:start w:val="1"/>
      <w:numFmt w:val="lowerLetter"/>
      <w:lvlText w:val="%5."/>
      <w:lvlJc w:val="left"/>
      <w:pPr>
        <w:ind w:left="4632" w:hanging="360"/>
      </w:pPr>
    </w:lvl>
    <w:lvl w:ilvl="5" w:tplc="0419001B" w:tentative="1">
      <w:start w:val="1"/>
      <w:numFmt w:val="lowerRoman"/>
      <w:lvlText w:val="%6."/>
      <w:lvlJc w:val="right"/>
      <w:pPr>
        <w:ind w:left="5352" w:hanging="180"/>
      </w:pPr>
    </w:lvl>
    <w:lvl w:ilvl="6" w:tplc="0419000F" w:tentative="1">
      <w:start w:val="1"/>
      <w:numFmt w:val="decimal"/>
      <w:lvlText w:val="%7."/>
      <w:lvlJc w:val="left"/>
      <w:pPr>
        <w:ind w:left="6072" w:hanging="360"/>
      </w:pPr>
    </w:lvl>
    <w:lvl w:ilvl="7" w:tplc="04190019" w:tentative="1">
      <w:start w:val="1"/>
      <w:numFmt w:val="lowerLetter"/>
      <w:lvlText w:val="%8."/>
      <w:lvlJc w:val="left"/>
      <w:pPr>
        <w:ind w:left="6792" w:hanging="360"/>
      </w:pPr>
    </w:lvl>
    <w:lvl w:ilvl="8" w:tplc="041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6" w15:restartNumberingAfterBreak="0">
    <w:nsid w:val="0D3B3273"/>
    <w:multiLevelType w:val="hybridMultilevel"/>
    <w:tmpl w:val="31BE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9664E"/>
    <w:multiLevelType w:val="hybridMultilevel"/>
    <w:tmpl w:val="1C008E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93E4F"/>
    <w:multiLevelType w:val="hybridMultilevel"/>
    <w:tmpl w:val="CEECED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D5FFF"/>
    <w:multiLevelType w:val="hybridMultilevel"/>
    <w:tmpl w:val="EA3215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A0B63"/>
    <w:multiLevelType w:val="hybridMultilevel"/>
    <w:tmpl w:val="FFA27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28DF"/>
    <w:multiLevelType w:val="hybridMultilevel"/>
    <w:tmpl w:val="3DB01466"/>
    <w:lvl w:ilvl="0" w:tplc="1E8EB8B2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7D5BF2"/>
    <w:multiLevelType w:val="multilevel"/>
    <w:tmpl w:val="5ABEAA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0"/>
        <w:szCs w:val="20"/>
      </w:rPr>
    </w:lvl>
    <w:lvl w:ilvl="1">
      <w:start w:val="2"/>
      <w:numFmt w:val="decimal"/>
      <w:lvlText w:val="%1.%2."/>
      <w:lvlJc w:val="left"/>
      <w:pPr>
        <w:ind w:left="1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0" w:hanging="2160"/>
      </w:pPr>
      <w:rPr>
        <w:rFonts w:hint="default"/>
      </w:rPr>
    </w:lvl>
  </w:abstractNum>
  <w:abstractNum w:abstractNumId="13" w15:restartNumberingAfterBreak="0">
    <w:nsid w:val="266E7763"/>
    <w:multiLevelType w:val="hybridMultilevel"/>
    <w:tmpl w:val="8020F1C8"/>
    <w:lvl w:ilvl="0" w:tplc="E6AE68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6F2668"/>
    <w:multiLevelType w:val="hybridMultilevel"/>
    <w:tmpl w:val="C0AE8E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B5E53"/>
    <w:multiLevelType w:val="hybridMultilevel"/>
    <w:tmpl w:val="9B408140"/>
    <w:lvl w:ilvl="0" w:tplc="65365AB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 w15:restartNumberingAfterBreak="0">
    <w:nsid w:val="33132B27"/>
    <w:multiLevelType w:val="hybridMultilevel"/>
    <w:tmpl w:val="C0AE8E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400D3"/>
    <w:multiLevelType w:val="hybridMultilevel"/>
    <w:tmpl w:val="9EA0DA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81F00"/>
    <w:multiLevelType w:val="hybridMultilevel"/>
    <w:tmpl w:val="E0442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95EB3"/>
    <w:multiLevelType w:val="hybridMultilevel"/>
    <w:tmpl w:val="F79CE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573284"/>
    <w:multiLevelType w:val="hybridMultilevel"/>
    <w:tmpl w:val="7CB6F45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0396DD8"/>
    <w:multiLevelType w:val="hybridMultilevel"/>
    <w:tmpl w:val="A014AFCA"/>
    <w:lvl w:ilvl="0" w:tplc="EE62CE22">
      <w:start w:val="3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5126648B"/>
    <w:multiLevelType w:val="hybridMultilevel"/>
    <w:tmpl w:val="CF9AC462"/>
    <w:lvl w:ilvl="0" w:tplc="749E4B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2C2BF9"/>
    <w:multiLevelType w:val="hybridMultilevel"/>
    <w:tmpl w:val="2AC0679A"/>
    <w:lvl w:ilvl="0" w:tplc="FEEC38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E43079"/>
    <w:multiLevelType w:val="hybridMultilevel"/>
    <w:tmpl w:val="EA3215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E2B3E"/>
    <w:multiLevelType w:val="hybridMultilevel"/>
    <w:tmpl w:val="5E682D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016015A"/>
    <w:multiLevelType w:val="hybridMultilevel"/>
    <w:tmpl w:val="B5DAE092"/>
    <w:lvl w:ilvl="0" w:tplc="D01C7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8C713F"/>
    <w:multiLevelType w:val="hybridMultilevel"/>
    <w:tmpl w:val="CF50C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935F8"/>
    <w:multiLevelType w:val="hybridMultilevel"/>
    <w:tmpl w:val="C0AE8E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22EB8"/>
    <w:multiLevelType w:val="multilevel"/>
    <w:tmpl w:val="EE921B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4B22665"/>
    <w:multiLevelType w:val="hybridMultilevel"/>
    <w:tmpl w:val="C03A2A02"/>
    <w:lvl w:ilvl="0" w:tplc="EAB82DFE">
      <w:start w:val="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1" w15:restartNumberingAfterBreak="0">
    <w:nsid w:val="7AE56E24"/>
    <w:multiLevelType w:val="hybridMultilevel"/>
    <w:tmpl w:val="45FEA90C"/>
    <w:lvl w:ilvl="0" w:tplc="749E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D4B748E"/>
    <w:multiLevelType w:val="hybridMultilevel"/>
    <w:tmpl w:val="C0AE8E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F5CC5"/>
    <w:multiLevelType w:val="hybridMultilevel"/>
    <w:tmpl w:val="740669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3"/>
  </w:num>
  <w:num w:numId="2">
    <w:abstractNumId w:val="26"/>
  </w:num>
  <w:num w:numId="3">
    <w:abstractNumId w:val="3"/>
  </w:num>
  <w:num w:numId="4">
    <w:abstractNumId w:val="22"/>
  </w:num>
  <w:num w:numId="5">
    <w:abstractNumId w:val="15"/>
  </w:num>
  <w:num w:numId="6">
    <w:abstractNumId w:val="9"/>
  </w:num>
  <w:num w:numId="7">
    <w:abstractNumId w:val="27"/>
  </w:num>
  <w:num w:numId="8">
    <w:abstractNumId w:val="12"/>
  </w:num>
  <w:num w:numId="9">
    <w:abstractNumId w:val="4"/>
  </w:num>
  <w:num w:numId="10">
    <w:abstractNumId w:val="14"/>
  </w:num>
  <w:num w:numId="11">
    <w:abstractNumId w:val="16"/>
  </w:num>
  <w:num w:numId="12">
    <w:abstractNumId w:val="8"/>
  </w:num>
  <w:num w:numId="13">
    <w:abstractNumId w:val="32"/>
  </w:num>
  <w:num w:numId="14">
    <w:abstractNumId w:val="28"/>
  </w:num>
  <w:num w:numId="15">
    <w:abstractNumId w:val="7"/>
  </w:num>
  <w:num w:numId="16">
    <w:abstractNumId w:val="24"/>
  </w:num>
  <w:num w:numId="17">
    <w:abstractNumId w:val="31"/>
  </w:num>
  <w:num w:numId="18">
    <w:abstractNumId w:val="6"/>
  </w:num>
  <w:num w:numId="19">
    <w:abstractNumId w:val="20"/>
  </w:num>
  <w:num w:numId="20">
    <w:abstractNumId w:val="10"/>
  </w:num>
  <w:num w:numId="21">
    <w:abstractNumId w:val="17"/>
  </w:num>
  <w:num w:numId="22">
    <w:abstractNumId w:val="33"/>
  </w:num>
  <w:num w:numId="23">
    <w:abstractNumId w:val="19"/>
  </w:num>
  <w:num w:numId="24">
    <w:abstractNumId w:val="29"/>
  </w:num>
  <w:num w:numId="25">
    <w:abstractNumId w:val="25"/>
  </w:num>
  <w:num w:numId="26">
    <w:abstractNumId w:val="5"/>
  </w:num>
  <w:num w:numId="27">
    <w:abstractNumId w:val="30"/>
  </w:num>
  <w:num w:numId="28">
    <w:abstractNumId w:val="13"/>
  </w:num>
  <w:num w:numId="29">
    <w:abstractNumId w:val="11"/>
  </w:num>
  <w:num w:numId="30">
    <w:abstractNumId w:val="21"/>
  </w:num>
  <w:num w:numId="31">
    <w:abstractNumId w:val="0"/>
  </w:num>
  <w:num w:numId="32">
    <w:abstractNumId w:val="1"/>
  </w:num>
  <w:num w:numId="33">
    <w:abstractNumId w:val="18"/>
  </w:num>
  <w:num w:numId="34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29A"/>
    <w:rsid w:val="00001B79"/>
    <w:rsid w:val="00012AE7"/>
    <w:rsid w:val="00016273"/>
    <w:rsid w:val="0004035A"/>
    <w:rsid w:val="00040401"/>
    <w:rsid w:val="00043D8E"/>
    <w:rsid w:val="0004418F"/>
    <w:rsid w:val="00050E1C"/>
    <w:rsid w:val="00052928"/>
    <w:rsid w:val="00052994"/>
    <w:rsid w:val="00071639"/>
    <w:rsid w:val="00073AA2"/>
    <w:rsid w:val="000742EC"/>
    <w:rsid w:val="00076078"/>
    <w:rsid w:val="000802AC"/>
    <w:rsid w:val="00087501"/>
    <w:rsid w:val="000B28C5"/>
    <w:rsid w:val="000B2E5F"/>
    <w:rsid w:val="000C725A"/>
    <w:rsid w:val="000E2EF5"/>
    <w:rsid w:val="000E564B"/>
    <w:rsid w:val="000E5A69"/>
    <w:rsid w:val="000F0187"/>
    <w:rsid w:val="000F2959"/>
    <w:rsid w:val="00115D40"/>
    <w:rsid w:val="00117E3D"/>
    <w:rsid w:val="0012581C"/>
    <w:rsid w:val="00161A86"/>
    <w:rsid w:val="00161AB8"/>
    <w:rsid w:val="001735A7"/>
    <w:rsid w:val="001773DA"/>
    <w:rsid w:val="001848CB"/>
    <w:rsid w:val="00187A9E"/>
    <w:rsid w:val="0019154F"/>
    <w:rsid w:val="00192F96"/>
    <w:rsid w:val="00197759"/>
    <w:rsid w:val="001B5342"/>
    <w:rsid w:val="001C10D7"/>
    <w:rsid w:val="001C2D3C"/>
    <w:rsid w:val="001C718B"/>
    <w:rsid w:val="001E5D2E"/>
    <w:rsid w:val="001F2907"/>
    <w:rsid w:val="002051E8"/>
    <w:rsid w:val="002176C0"/>
    <w:rsid w:val="00223D52"/>
    <w:rsid w:val="00243E06"/>
    <w:rsid w:val="002516FC"/>
    <w:rsid w:val="00254772"/>
    <w:rsid w:val="00262471"/>
    <w:rsid w:val="00267195"/>
    <w:rsid w:val="002752CC"/>
    <w:rsid w:val="002821DC"/>
    <w:rsid w:val="0028708D"/>
    <w:rsid w:val="00291A57"/>
    <w:rsid w:val="00291F33"/>
    <w:rsid w:val="00296525"/>
    <w:rsid w:val="002A22A6"/>
    <w:rsid w:val="002A443F"/>
    <w:rsid w:val="002A6802"/>
    <w:rsid w:val="002C5062"/>
    <w:rsid w:val="002D345F"/>
    <w:rsid w:val="002D3A8F"/>
    <w:rsid w:val="002E0CD6"/>
    <w:rsid w:val="002E4AB9"/>
    <w:rsid w:val="002F0EA5"/>
    <w:rsid w:val="002F1FE2"/>
    <w:rsid w:val="00300B8A"/>
    <w:rsid w:val="0030557D"/>
    <w:rsid w:val="00305968"/>
    <w:rsid w:val="003074E6"/>
    <w:rsid w:val="003108DC"/>
    <w:rsid w:val="003348D4"/>
    <w:rsid w:val="00334E15"/>
    <w:rsid w:val="00335A66"/>
    <w:rsid w:val="00336894"/>
    <w:rsid w:val="003379A1"/>
    <w:rsid w:val="00345A44"/>
    <w:rsid w:val="00345B3A"/>
    <w:rsid w:val="00347ABA"/>
    <w:rsid w:val="00350CEB"/>
    <w:rsid w:val="00357B02"/>
    <w:rsid w:val="00381001"/>
    <w:rsid w:val="003814AE"/>
    <w:rsid w:val="00384A5D"/>
    <w:rsid w:val="00392AEE"/>
    <w:rsid w:val="003A4D5E"/>
    <w:rsid w:val="003A61BD"/>
    <w:rsid w:val="003A6D7A"/>
    <w:rsid w:val="003B0FA5"/>
    <w:rsid w:val="003B4384"/>
    <w:rsid w:val="003C5726"/>
    <w:rsid w:val="003C7AB4"/>
    <w:rsid w:val="003D26D0"/>
    <w:rsid w:val="003D29B5"/>
    <w:rsid w:val="003E1899"/>
    <w:rsid w:val="003E3787"/>
    <w:rsid w:val="003F5D75"/>
    <w:rsid w:val="00405188"/>
    <w:rsid w:val="00411E19"/>
    <w:rsid w:val="0041405E"/>
    <w:rsid w:val="00416DF0"/>
    <w:rsid w:val="0042172B"/>
    <w:rsid w:val="00421E9A"/>
    <w:rsid w:val="00425E39"/>
    <w:rsid w:val="00440A01"/>
    <w:rsid w:val="00441941"/>
    <w:rsid w:val="004570C3"/>
    <w:rsid w:val="004615B8"/>
    <w:rsid w:val="004738E6"/>
    <w:rsid w:val="00475364"/>
    <w:rsid w:val="004778D1"/>
    <w:rsid w:val="00484F54"/>
    <w:rsid w:val="004851DB"/>
    <w:rsid w:val="004A5F26"/>
    <w:rsid w:val="004B5C11"/>
    <w:rsid w:val="004C0BCF"/>
    <w:rsid w:val="004C33B0"/>
    <w:rsid w:val="004C7575"/>
    <w:rsid w:val="004D72A2"/>
    <w:rsid w:val="004F4896"/>
    <w:rsid w:val="00503287"/>
    <w:rsid w:val="0051016A"/>
    <w:rsid w:val="00514E52"/>
    <w:rsid w:val="005165D0"/>
    <w:rsid w:val="00520CC5"/>
    <w:rsid w:val="005217CA"/>
    <w:rsid w:val="00522B52"/>
    <w:rsid w:val="00525129"/>
    <w:rsid w:val="005255EF"/>
    <w:rsid w:val="00526696"/>
    <w:rsid w:val="00527936"/>
    <w:rsid w:val="0054379E"/>
    <w:rsid w:val="00547CC9"/>
    <w:rsid w:val="005524A5"/>
    <w:rsid w:val="00552527"/>
    <w:rsid w:val="00552F2C"/>
    <w:rsid w:val="00554EAD"/>
    <w:rsid w:val="005559E6"/>
    <w:rsid w:val="00564A01"/>
    <w:rsid w:val="00577F96"/>
    <w:rsid w:val="00582BBF"/>
    <w:rsid w:val="00583700"/>
    <w:rsid w:val="00584D2A"/>
    <w:rsid w:val="005970D0"/>
    <w:rsid w:val="005978E6"/>
    <w:rsid w:val="005A0E2F"/>
    <w:rsid w:val="005C0C38"/>
    <w:rsid w:val="005C0FE8"/>
    <w:rsid w:val="005C15E6"/>
    <w:rsid w:val="005C7BAE"/>
    <w:rsid w:val="005D21C8"/>
    <w:rsid w:val="005D4A3F"/>
    <w:rsid w:val="005E008A"/>
    <w:rsid w:val="005E153B"/>
    <w:rsid w:val="005E33C0"/>
    <w:rsid w:val="005E442F"/>
    <w:rsid w:val="005E53E8"/>
    <w:rsid w:val="005E5DAD"/>
    <w:rsid w:val="005F39D1"/>
    <w:rsid w:val="005F46CF"/>
    <w:rsid w:val="006035AC"/>
    <w:rsid w:val="0061033F"/>
    <w:rsid w:val="00611D8B"/>
    <w:rsid w:val="00612BA0"/>
    <w:rsid w:val="00625451"/>
    <w:rsid w:val="006372E2"/>
    <w:rsid w:val="00640106"/>
    <w:rsid w:val="00642805"/>
    <w:rsid w:val="00643E2E"/>
    <w:rsid w:val="006515AA"/>
    <w:rsid w:val="00661FE0"/>
    <w:rsid w:val="00662EE6"/>
    <w:rsid w:val="006652B0"/>
    <w:rsid w:val="00667BA7"/>
    <w:rsid w:val="00674947"/>
    <w:rsid w:val="00675A10"/>
    <w:rsid w:val="0068293F"/>
    <w:rsid w:val="00696833"/>
    <w:rsid w:val="006E3013"/>
    <w:rsid w:val="006E6A21"/>
    <w:rsid w:val="006F7187"/>
    <w:rsid w:val="0070516B"/>
    <w:rsid w:val="0072194C"/>
    <w:rsid w:val="0072445C"/>
    <w:rsid w:val="00724E28"/>
    <w:rsid w:val="00726259"/>
    <w:rsid w:val="007265F7"/>
    <w:rsid w:val="007273FC"/>
    <w:rsid w:val="00735E98"/>
    <w:rsid w:val="0073609D"/>
    <w:rsid w:val="0074069C"/>
    <w:rsid w:val="007414F8"/>
    <w:rsid w:val="007469EF"/>
    <w:rsid w:val="007665CA"/>
    <w:rsid w:val="007665E3"/>
    <w:rsid w:val="00767C9A"/>
    <w:rsid w:val="00771C41"/>
    <w:rsid w:val="00771F07"/>
    <w:rsid w:val="00790952"/>
    <w:rsid w:val="0079129F"/>
    <w:rsid w:val="0079362C"/>
    <w:rsid w:val="00795780"/>
    <w:rsid w:val="007C3976"/>
    <w:rsid w:val="007C5150"/>
    <w:rsid w:val="007D22E0"/>
    <w:rsid w:val="007D3DDF"/>
    <w:rsid w:val="007D5FC3"/>
    <w:rsid w:val="007E30AB"/>
    <w:rsid w:val="007E74E9"/>
    <w:rsid w:val="007F028E"/>
    <w:rsid w:val="007F0F99"/>
    <w:rsid w:val="007F2FA6"/>
    <w:rsid w:val="007F6409"/>
    <w:rsid w:val="008006D6"/>
    <w:rsid w:val="00800F7C"/>
    <w:rsid w:val="008052E2"/>
    <w:rsid w:val="0080655B"/>
    <w:rsid w:val="00837C46"/>
    <w:rsid w:val="008457D9"/>
    <w:rsid w:val="0084729A"/>
    <w:rsid w:val="00876B61"/>
    <w:rsid w:val="0089397C"/>
    <w:rsid w:val="00895FFF"/>
    <w:rsid w:val="00897418"/>
    <w:rsid w:val="0089775B"/>
    <w:rsid w:val="008A222D"/>
    <w:rsid w:val="008A222E"/>
    <w:rsid w:val="008A3596"/>
    <w:rsid w:val="008A35C2"/>
    <w:rsid w:val="008A366F"/>
    <w:rsid w:val="008A5338"/>
    <w:rsid w:val="008B73BF"/>
    <w:rsid w:val="008C5DCE"/>
    <w:rsid w:val="008C7978"/>
    <w:rsid w:val="008D0DE8"/>
    <w:rsid w:val="008D3938"/>
    <w:rsid w:val="008F17AD"/>
    <w:rsid w:val="008F531A"/>
    <w:rsid w:val="009028F4"/>
    <w:rsid w:val="00902D4C"/>
    <w:rsid w:val="0090347A"/>
    <w:rsid w:val="00910ED3"/>
    <w:rsid w:val="0093485B"/>
    <w:rsid w:val="00945193"/>
    <w:rsid w:val="0095273B"/>
    <w:rsid w:val="009576F4"/>
    <w:rsid w:val="00957D4E"/>
    <w:rsid w:val="009601E9"/>
    <w:rsid w:val="00960C51"/>
    <w:rsid w:val="00961921"/>
    <w:rsid w:val="00963645"/>
    <w:rsid w:val="009659EF"/>
    <w:rsid w:val="00973215"/>
    <w:rsid w:val="009A04F3"/>
    <w:rsid w:val="009A665D"/>
    <w:rsid w:val="009A7238"/>
    <w:rsid w:val="009A7CF3"/>
    <w:rsid w:val="009B0DCE"/>
    <w:rsid w:val="009B5BDE"/>
    <w:rsid w:val="009C25A4"/>
    <w:rsid w:val="009C540F"/>
    <w:rsid w:val="009D42EF"/>
    <w:rsid w:val="009E2066"/>
    <w:rsid w:val="009E51A6"/>
    <w:rsid w:val="009F0069"/>
    <w:rsid w:val="009F31AE"/>
    <w:rsid w:val="00A01BA0"/>
    <w:rsid w:val="00A0550E"/>
    <w:rsid w:val="00A24F5D"/>
    <w:rsid w:val="00A26E4C"/>
    <w:rsid w:val="00A314AF"/>
    <w:rsid w:val="00A32F13"/>
    <w:rsid w:val="00A43DEA"/>
    <w:rsid w:val="00A44CD7"/>
    <w:rsid w:val="00A465D5"/>
    <w:rsid w:val="00A648F6"/>
    <w:rsid w:val="00A65941"/>
    <w:rsid w:val="00A72E1A"/>
    <w:rsid w:val="00A816B1"/>
    <w:rsid w:val="00A82194"/>
    <w:rsid w:val="00A8355A"/>
    <w:rsid w:val="00A86F3B"/>
    <w:rsid w:val="00A8770D"/>
    <w:rsid w:val="00A934E0"/>
    <w:rsid w:val="00A94D87"/>
    <w:rsid w:val="00A94EFC"/>
    <w:rsid w:val="00AC31E6"/>
    <w:rsid w:val="00AD05C4"/>
    <w:rsid w:val="00AD0B2C"/>
    <w:rsid w:val="00AE07C2"/>
    <w:rsid w:val="00AE3932"/>
    <w:rsid w:val="00AE6984"/>
    <w:rsid w:val="00AF14E7"/>
    <w:rsid w:val="00AF2949"/>
    <w:rsid w:val="00B067FE"/>
    <w:rsid w:val="00B24CF1"/>
    <w:rsid w:val="00B41067"/>
    <w:rsid w:val="00B534ED"/>
    <w:rsid w:val="00B62E3D"/>
    <w:rsid w:val="00B75760"/>
    <w:rsid w:val="00B84120"/>
    <w:rsid w:val="00B864FF"/>
    <w:rsid w:val="00B87E36"/>
    <w:rsid w:val="00BA3F50"/>
    <w:rsid w:val="00BB69CA"/>
    <w:rsid w:val="00BD7CE1"/>
    <w:rsid w:val="00BE24E9"/>
    <w:rsid w:val="00C002B9"/>
    <w:rsid w:val="00C03A1D"/>
    <w:rsid w:val="00C04FCE"/>
    <w:rsid w:val="00C1167B"/>
    <w:rsid w:val="00C11E92"/>
    <w:rsid w:val="00C27CD3"/>
    <w:rsid w:val="00C5783F"/>
    <w:rsid w:val="00C66552"/>
    <w:rsid w:val="00C93129"/>
    <w:rsid w:val="00C94F6A"/>
    <w:rsid w:val="00CA7BCB"/>
    <w:rsid w:val="00CA7D65"/>
    <w:rsid w:val="00CB117D"/>
    <w:rsid w:val="00CC5105"/>
    <w:rsid w:val="00CC69BC"/>
    <w:rsid w:val="00CD00A1"/>
    <w:rsid w:val="00CE1FD6"/>
    <w:rsid w:val="00CE2668"/>
    <w:rsid w:val="00CE49CC"/>
    <w:rsid w:val="00CE6FFE"/>
    <w:rsid w:val="00D0621B"/>
    <w:rsid w:val="00D13396"/>
    <w:rsid w:val="00D17644"/>
    <w:rsid w:val="00D209B9"/>
    <w:rsid w:val="00D31E51"/>
    <w:rsid w:val="00D406B0"/>
    <w:rsid w:val="00D45B8C"/>
    <w:rsid w:val="00D47E28"/>
    <w:rsid w:val="00D60161"/>
    <w:rsid w:val="00D61135"/>
    <w:rsid w:val="00D704B2"/>
    <w:rsid w:val="00D70A31"/>
    <w:rsid w:val="00D73666"/>
    <w:rsid w:val="00D924C4"/>
    <w:rsid w:val="00D94646"/>
    <w:rsid w:val="00DA1583"/>
    <w:rsid w:val="00DA2129"/>
    <w:rsid w:val="00DB01DF"/>
    <w:rsid w:val="00DC1C92"/>
    <w:rsid w:val="00DD1B91"/>
    <w:rsid w:val="00DE0B4F"/>
    <w:rsid w:val="00E02F0E"/>
    <w:rsid w:val="00E1004F"/>
    <w:rsid w:val="00E13180"/>
    <w:rsid w:val="00E34C8A"/>
    <w:rsid w:val="00E41B2B"/>
    <w:rsid w:val="00E41DB8"/>
    <w:rsid w:val="00E431B1"/>
    <w:rsid w:val="00E64002"/>
    <w:rsid w:val="00E85C3F"/>
    <w:rsid w:val="00E86D15"/>
    <w:rsid w:val="00EB541D"/>
    <w:rsid w:val="00EC1215"/>
    <w:rsid w:val="00EC6780"/>
    <w:rsid w:val="00ED53BB"/>
    <w:rsid w:val="00EE284A"/>
    <w:rsid w:val="00EE5B4B"/>
    <w:rsid w:val="00EF1A67"/>
    <w:rsid w:val="00EF62F5"/>
    <w:rsid w:val="00F00F29"/>
    <w:rsid w:val="00F04460"/>
    <w:rsid w:val="00F10A4B"/>
    <w:rsid w:val="00F15072"/>
    <w:rsid w:val="00F64154"/>
    <w:rsid w:val="00F70AE5"/>
    <w:rsid w:val="00F70C65"/>
    <w:rsid w:val="00F76429"/>
    <w:rsid w:val="00F85C4A"/>
    <w:rsid w:val="00FA163C"/>
    <w:rsid w:val="00FA6B8F"/>
    <w:rsid w:val="00FB0A0F"/>
    <w:rsid w:val="00FD0BE3"/>
    <w:rsid w:val="00FD102F"/>
    <w:rsid w:val="00FD201A"/>
    <w:rsid w:val="00FD3FDA"/>
    <w:rsid w:val="00FE58C6"/>
    <w:rsid w:val="00FE658B"/>
    <w:rsid w:val="00FF1C20"/>
    <w:rsid w:val="00FF4FD5"/>
    <w:rsid w:val="00FF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F58AF26-D3ED-4355-9503-D3F9ED3E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29A"/>
    <w:pPr>
      <w:spacing w:after="0" w:line="240" w:lineRule="auto"/>
    </w:pPr>
    <w:rPr>
      <w:rFonts w:eastAsia="Times New Roman"/>
      <w:sz w:val="24"/>
    </w:rPr>
  </w:style>
  <w:style w:type="paragraph" w:styleId="1">
    <w:name w:val="heading 1"/>
    <w:basedOn w:val="a"/>
    <w:next w:val="a"/>
    <w:link w:val="10"/>
    <w:qFormat/>
    <w:rsid w:val="0084729A"/>
    <w:pPr>
      <w:keepNext/>
      <w:widowControl w:val="0"/>
      <w:shd w:val="clear" w:color="auto" w:fill="FFFFFF"/>
      <w:autoSpaceDE w:val="0"/>
      <w:autoSpaceDN w:val="0"/>
      <w:adjustRightInd w:val="0"/>
      <w:spacing w:before="3739" w:line="269" w:lineRule="exact"/>
      <w:ind w:left="-567" w:firstLine="141"/>
      <w:jc w:val="center"/>
      <w:outlineLvl w:val="0"/>
    </w:pPr>
    <w:rPr>
      <w:b/>
      <w:color w:val="000000"/>
      <w:spacing w:val="-3"/>
      <w:w w:val="92"/>
      <w:sz w:val="25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2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29A"/>
    <w:rPr>
      <w:rFonts w:eastAsia="Times New Roman"/>
      <w:b/>
      <w:color w:val="000000"/>
      <w:spacing w:val="-3"/>
      <w:w w:val="92"/>
      <w:sz w:val="25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84729A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3">
    <w:name w:val="List Paragraph"/>
    <w:basedOn w:val="a"/>
    <w:uiPriority w:val="34"/>
    <w:qFormat/>
    <w:rsid w:val="0084729A"/>
    <w:pPr>
      <w:ind w:left="720"/>
      <w:contextualSpacing/>
    </w:pPr>
  </w:style>
  <w:style w:type="table" w:styleId="a4">
    <w:name w:val="Table Grid"/>
    <w:basedOn w:val="a1"/>
    <w:uiPriority w:val="39"/>
    <w:rsid w:val="0084729A"/>
    <w:pPr>
      <w:spacing w:after="0" w:line="240" w:lineRule="auto"/>
    </w:pPr>
    <w:rPr>
      <w:rFonts w:eastAsia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84729A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729A"/>
    <w:rPr>
      <w:rFonts w:eastAsia="Times New Roman"/>
      <w:sz w:val="24"/>
      <w:lang w:eastAsia="ru-RU"/>
    </w:rPr>
  </w:style>
  <w:style w:type="paragraph" w:customStyle="1" w:styleId="FR2">
    <w:name w:val="FR2"/>
    <w:rsid w:val="0084729A"/>
    <w:pPr>
      <w:widowControl w:val="0"/>
      <w:spacing w:after="0" w:line="240" w:lineRule="auto"/>
      <w:ind w:firstLine="500"/>
    </w:pPr>
    <w:rPr>
      <w:rFonts w:ascii="Courier New" w:eastAsia="Times New Roman" w:hAnsi="Courier New"/>
      <w:sz w:val="16"/>
      <w:szCs w:val="20"/>
      <w:lang w:eastAsia="ru-RU"/>
    </w:rPr>
  </w:style>
  <w:style w:type="paragraph" w:customStyle="1" w:styleId="11">
    <w:name w:val="Тинт1"/>
    <w:basedOn w:val="a"/>
    <w:next w:val="a"/>
    <w:rsid w:val="0084729A"/>
    <w:pPr>
      <w:spacing w:before="120" w:after="120" w:line="360" w:lineRule="auto"/>
      <w:ind w:firstLine="284"/>
      <w:jc w:val="both"/>
    </w:pPr>
    <w:rPr>
      <w:szCs w:val="20"/>
      <w:lang w:eastAsia="ru-RU"/>
    </w:rPr>
  </w:style>
  <w:style w:type="paragraph" w:customStyle="1" w:styleId="a7">
    <w:name w:val="в таблице"/>
    <w:basedOn w:val="a"/>
    <w:rsid w:val="0084729A"/>
    <w:pPr>
      <w:jc w:val="both"/>
    </w:pPr>
    <w:rPr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48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4896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A163C"/>
    <w:pPr>
      <w:spacing w:before="100" w:beforeAutospacing="1" w:after="100" w:afterAutospacing="1"/>
    </w:pPr>
    <w:rPr>
      <w:lang w:eastAsia="ru-RU"/>
    </w:rPr>
  </w:style>
  <w:style w:type="paragraph" w:styleId="ab">
    <w:name w:val="header"/>
    <w:basedOn w:val="a"/>
    <w:link w:val="ac"/>
    <w:uiPriority w:val="99"/>
    <w:unhideWhenUsed/>
    <w:rsid w:val="007E30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30AB"/>
    <w:rPr>
      <w:rFonts w:eastAsia="Times New Roman"/>
      <w:sz w:val="24"/>
    </w:rPr>
  </w:style>
  <w:style w:type="paragraph" w:styleId="21">
    <w:name w:val="List 2"/>
    <w:basedOn w:val="a"/>
    <w:rsid w:val="005C0FE8"/>
    <w:pPr>
      <w:ind w:left="566" w:hanging="283"/>
    </w:pPr>
    <w:rPr>
      <w:lang w:eastAsia="ru-RU"/>
    </w:rPr>
  </w:style>
  <w:style w:type="character" w:styleId="ad">
    <w:name w:val="Hyperlink"/>
    <w:basedOn w:val="a0"/>
    <w:uiPriority w:val="99"/>
    <w:unhideWhenUsed/>
    <w:rsid w:val="00AF14E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F14E7"/>
    <w:rPr>
      <w:color w:val="800080" w:themeColor="followedHyperlink"/>
      <w:u w:val="single"/>
    </w:rPr>
  </w:style>
  <w:style w:type="paragraph" w:customStyle="1" w:styleId="12">
    <w:name w:val="Абзац списка1"/>
    <w:basedOn w:val="a"/>
    <w:rsid w:val="009F0069"/>
    <w:pPr>
      <w:tabs>
        <w:tab w:val="left" w:pos="708"/>
      </w:tabs>
      <w:suppressAutoHyphens/>
      <w:spacing w:line="100" w:lineRule="atLeast"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60;&#1043;&#1054;&#1057;.&#1057;&#1055;&#1054;.&#1052;&#1086;&#1085;&#1090;&#1072;&#1078;,&#1085;&#1072;&#1083;&#1072;&#1076;&#1082;&#1072;%20&#1080;%20&#1101;&#1082;&#1089;&#1087;&#1083;.&#1101;&#1083;&#1077;&#1082;&#1090;&#1088;&#1086;&#1086;&#1073;&#1086;&#1088;..pdf" TargetMode="External"/><Relationship Id="rId13" Type="http://schemas.openxmlformats.org/officeDocument/2006/relationships/hyperlink" Target="&#1043;&#1054;&#1057;&#1058;%207.32-2001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&#1043;&#1054;&#1057;&#1058;%207.1%20-2003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5;&#1077;&#1088;&#1077;&#1095;&#1077;&#1085;&#1100;%20&#1074;&#1086;&#1087;&#1088;&#1086;&#1089;&#1086;&#1074;%20&#1080;&#1085;&#1076;&#1080;&#1074;&#1080;&#1076;&#1091;&#1072;&#1083;&#1100;&#1085;&#1086;&#1075;&#1086;%20&#1079;&#1072;&#1076;&#1072;&#1085;&#1080;&#1103;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&#1043;&#1054;&#1057;&#1058;%207.32-200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3/06/26/obr-dok.html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21010-53AE-4470-9741-3FD29792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20</Pages>
  <Words>4287</Words>
  <Characters>24438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2015-09-28T19:01:00Z</cp:lastPrinted>
  <dcterms:created xsi:type="dcterms:W3CDTF">2015-05-19T19:31:00Z</dcterms:created>
  <dcterms:modified xsi:type="dcterms:W3CDTF">2016-03-15T09:00:00Z</dcterms:modified>
</cp:coreProperties>
</file>